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1FB" w:rsidRDefault="003051FB">
      <w:pPr>
        <w:autoSpaceDE w:val="0"/>
        <w:autoSpaceDN w:val="0"/>
        <w:spacing w:after="78" w:line="220" w:lineRule="exact"/>
      </w:pPr>
    </w:p>
    <w:p w:rsidR="003051FB" w:rsidRPr="008236AC" w:rsidRDefault="008236AC">
      <w:pPr>
        <w:autoSpaceDE w:val="0"/>
        <w:autoSpaceDN w:val="0"/>
        <w:spacing w:after="0" w:line="230" w:lineRule="auto"/>
        <w:ind w:left="1494"/>
        <w:rPr>
          <w:lang w:val="ru-RU"/>
        </w:rPr>
      </w:pPr>
      <w:r w:rsidRPr="008236AC">
        <w:rPr>
          <w:rFonts w:ascii="Times New Roman" w:eastAsia="Times New Roman" w:hAnsi="Times New Roman"/>
          <w:b/>
          <w:color w:val="000000"/>
          <w:sz w:val="24"/>
          <w:lang w:val="ru-RU"/>
        </w:rPr>
        <w:t>МИНИСТЕРСТВО ПРОСВЕЩЕНИЯ РОССИЙСКОЙ ФЕДЕРАЦИИ</w:t>
      </w:r>
    </w:p>
    <w:p w:rsidR="003051FB" w:rsidRPr="008236AC" w:rsidRDefault="008236AC">
      <w:pPr>
        <w:autoSpaceDE w:val="0"/>
        <w:autoSpaceDN w:val="0"/>
        <w:spacing w:before="670" w:after="0" w:line="230" w:lineRule="auto"/>
        <w:ind w:right="1780"/>
        <w:jc w:val="right"/>
        <w:rPr>
          <w:lang w:val="ru-RU"/>
        </w:rPr>
      </w:pPr>
      <w:r w:rsidRPr="008236AC">
        <w:rPr>
          <w:rFonts w:ascii="Times New Roman" w:eastAsia="Times New Roman" w:hAnsi="Times New Roman"/>
          <w:color w:val="000000"/>
          <w:sz w:val="24"/>
          <w:lang w:val="ru-RU"/>
        </w:rPr>
        <w:t>Министерство образования Калининградской области</w:t>
      </w:r>
    </w:p>
    <w:p w:rsidR="003051FB" w:rsidRPr="008236AC" w:rsidRDefault="008236AC">
      <w:pPr>
        <w:autoSpaceDE w:val="0"/>
        <w:autoSpaceDN w:val="0"/>
        <w:spacing w:before="670" w:after="0" w:line="230" w:lineRule="auto"/>
        <w:ind w:left="978"/>
        <w:rPr>
          <w:lang w:val="ru-RU"/>
        </w:rPr>
      </w:pPr>
      <w:r w:rsidRPr="008236AC">
        <w:rPr>
          <w:rFonts w:ascii="Times New Roman" w:eastAsia="Times New Roman" w:hAnsi="Times New Roman"/>
          <w:color w:val="000000"/>
          <w:sz w:val="24"/>
          <w:lang w:val="ru-RU"/>
        </w:rPr>
        <w:t>Администрация муниципального образования "Правдинский муниципальный округ</w:t>
      </w:r>
    </w:p>
    <w:p w:rsidR="003051FB" w:rsidRPr="008236AC" w:rsidRDefault="008236AC">
      <w:pPr>
        <w:autoSpaceDE w:val="0"/>
        <w:autoSpaceDN w:val="0"/>
        <w:spacing w:before="70" w:after="0" w:line="230" w:lineRule="auto"/>
        <w:ind w:right="3282"/>
        <w:jc w:val="right"/>
        <w:rPr>
          <w:lang w:val="ru-RU"/>
        </w:rPr>
      </w:pPr>
      <w:r w:rsidRPr="008236AC">
        <w:rPr>
          <w:rFonts w:ascii="Times New Roman" w:eastAsia="Times New Roman" w:hAnsi="Times New Roman"/>
          <w:color w:val="000000"/>
          <w:sz w:val="24"/>
          <w:lang w:val="ru-RU"/>
        </w:rPr>
        <w:t>Калининградской области"</w:t>
      </w:r>
    </w:p>
    <w:p w:rsidR="003051FB" w:rsidRPr="008236AC" w:rsidRDefault="008236AC">
      <w:pPr>
        <w:autoSpaceDE w:val="0"/>
        <w:autoSpaceDN w:val="0"/>
        <w:spacing w:before="672" w:after="1376" w:line="230" w:lineRule="auto"/>
        <w:ind w:right="2174"/>
        <w:jc w:val="right"/>
        <w:rPr>
          <w:lang w:val="ru-RU"/>
        </w:rPr>
      </w:pPr>
      <w:r w:rsidRPr="008236AC">
        <w:rPr>
          <w:rFonts w:ascii="Times New Roman" w:eastAsia="Times New Roman" w:hAnsi="Times New Roman"/>
          <w:color w:val="000000"/>
          <w:sz w:val="24"/>
          <w:lang w:val="ru-RU"/>
        </w:rPr>
        <w:t>МБОУ "Средняя школа п. Железнодорожный"</w:t>
      </w:r>
    </w:p>
    <w:tbl>
      <w:tblPr>
        <w:tblW w:w="0" w:type="auto"/>
        <w:tblLayout w:type="fixed"/>
        <w:tblLook w:val="04A0" w:firstRow="1" w:lastRow="0" w:firstColumn="1" w:lastColumn="0" w:noHBand="0" w:noVBand="1"/>
      </w:tblPr>
      <w:tblGrid>
        <w:gridCol w:w="3322"/>
        <w:gridCol w:w="3040"/>
        <w:gridCol w:w="2760"/>
      </w:tblGrid>
      <w:tr w:rsidR="003051FB">
        <w:trPr>
          <w:trHeight w:hRule="exact" w:val="276"/>
        </w:trPr>
        <w:tc>
          <w:tcPr>
            <w:tcW w:w="3322" w:type="dxa"/>
            <w:tcMar>
              <w:left w:w="0" w:type="dxa"/>
              <w:right w:w="0" w:type="dxa"/>
            </w:tcMar>
          </w:tcPr>
          <w:p w:rsidR="003051FB" w:rsidRDefault="008236AC">
            <w:pPr>
              <w:autoSpaceDE w:val="0"/>
              <w:autoSpaceDN w:val="0"/>
              <w:spacing w:before="50" w:after="0" w:line="230" w:lineRule="auto"/>
            </w:pPr>
            <w:r>
              <w:rPr>
                <w:rFonts w:ascii="Times New Roman" w:eastAsia="Times New Roman" w:hAnsi="Times New Roman"/>
                <w:color w:val="000000"/>
                <w:w w:val="102"/>
                <w:sz w:val="20"/>
              </w:rPr>
              <w:t>РАССМОТРЕНО</w:t>
            </w:r>
          </w:p>
        </w:tc>
        <w:tc>
          <w:tcPr>
            <w:tcW w:w="3040" w:type="dxa"/>
            <w:tcMar>
              <w:left w:w="0" w:type="dxa"/>
              <w:right w:w="0" w:type="dxa"/>
            </w:tcMar>
          </w:tcPr>
          <w:p w:rsidR="003051FB" w:rsidRDefault="008236AC">
            <w:pPr>
              <w:autoSpaceDE w:val="0"/>
              <w:autoSpaceDN w:val="0"/>
              <w:spacing w:before="50" w:after="0" w:line="230" w:lineRule="auto"/>
              <w:ind w:left="196"/>
            </w:pPr>
            <w:r>
              <w:rPr>
                <w:rFonts w:ascii="Times New Roman" w:eastAsia="Times New Roman" w:hAnsi="Times New Roman"/>
                <w:color w:val="000000"/>
                <w:w w:val="102"/>
                <w:sz w:val="20"/>
              </w:rPr>
              <w:t>СОГЛАСОВАНО</w:t>
            </w:r>
          </w:p>
        </w:tc>
        <w:tc>
          <w:tcPr>
            <w:tcW w:w="2760" w:type="dxa"/>
            <w:tcMar>
              <w:left w:w="0" w:type="dxa"/>
              <w:right w:w="0" w:type="dxa"/>
            </w:tcMar>
          </w:tcPr>
          <w:p w:rsidR="003051FB" w:rsidRDefault="008236AC">
            <w:pPr>
              <w:autoSpaceDE w:val="0"/>
              <w:autoSpaceDN w:val="0"/>
              <w:spacing w:before="50" w:after="0" w:line="230" w:lineRule="auto"/>
              <w:jc w:val="center"/>
            </w:pPr>
            <w:r>
              <w:rPr>
                <w:rFonts w:ascii="Times New Roman" w:eastAsia="Times New Roman" w:hAnsi="Times New Roman"/>
                <w:color w:val="000000"/>
                <w:w w:val="102"/>
                <w:sz w:val="20"/>
              </w:rPr>
              <w:t>УТВЕРЖДЕНО</w:t>
            </w:r>
          </w:p>
        </w:tc>
      </w:tr>
      <w:tr w:rsidR="003051FB">
        <w:trPr>
          <w:trHeight w:hRule="exact" w:val="274"/>
        </w:trPr>
        <w:tc>
          <w:tcPr>
            <w:tcW w:w="3322" w:type="dxa"/>
            <w:tcMar>
              <w:left w:w="0" w:type="dxa"/>
              <w:right w:w="0" w:type="dxa"/>
            </w:tcMar>
          </w:tcPr>
          <w:p w:rsidR="003051FB" w:rsidRPr="009A19EC" w:rsidRDefault="008236AC">
            <w:pPr>
              <w:autoSpaceDE w:val="0"/>
              <w:autoSpaceDN w:val="0"/>
              <w:spacing w:after="0" w:line="230" w:lineRule="auto"/>
              <w:rPr>
                <w:lang w:val="ru-RU"/>
              </w:rPr>
            </w:pPr>
            <w:r w:rsidRPr="009A19EC">
              <w:rPr>
                <w:rFonts w:ascii="Times New Roman" w:eastAsia="Times New Roman" w:hAnsi="Times New Roman"/>
                <w:color w:val="000000"/>
                <w:w w:val="102"/>
                <w:sz w:val="20"/>
                <w:lang w:val="ru-RU"/>
              </w:rPr>
              <w:t xml:space="preserve">МО </w:t>
            </w:r>
            <w:r w:rsidR="009A19EC">
              <w:rPr>
                <w:rFonts w:ascii="Times New Roman" w:eastAsia="Times New Roman" w:hAnsi="Times New Roman"/>
                <w:color w:val="000000"/>
                <w:w w:val="102"/>
                <w:sz w:val="20"/>
                <w:lang w:val="ru-RU"/>
              </w:rPr>
              <w:t>ИЗО, ОБЖ, Технологии и ФК</w:t>
            </w:r>
          </w:p>
        </w:tc>
        <w:tc>
          <w:tcPr>
            <w:tcW w:w="3040" w:type="dxa"/>
            <w:tcMar>
              <w:left w:w="0" w:type="dxa"/>
              <w:right w:w="0" w:type="dxa"/>
            </w:tcMar>
          </w:tcPr>
          <w:p w:rsidR="003051FB" w:rsidRDefault="008236AC">
            <w:pPr>
              <w:autoSpaceDE w:val="0"/>
              <w:autoSpaceDN w:val="0"/>
              <w:spacing w:after="0" w:line="230" w:lineRule="auto"/>
              <w:ind w:left="196"/>
            </w:pPr>
            <w:r>
              <w:rPr>
                <w:rFonts w:ascii="Times New Roman" w:eastAsia="Times New Roman" w:hAnsi="Times New Roman"/>
                <w:color w:val="000000"/>
                <w:w w:val="102"/>
                <w:sz w:val="20"/>
              </w:rPr>
              <w:t>Педагогическим советом</w:t>
            </w:r>
          </w:p>
        </w:tc>
        <w:tc>
          <w:tcPr>
            <w:tcW w:w="2760" w:type="dxa"/>
            <w:tcMar>
              <w:left w:w="0" w:type="dxa"/>
              <w:right w:w="0" w:type="dxa"/>
            </w:tcMar>
          </w:tcPr>
          <w:p w:rsidR="003051FB" w:rsidRDefault="008236AC">
            <w:pPr>
              <w:autoSpaceDE w:val="0"/>
              <w:autoSpaceDN w:val="0"/>
              <w:spacing w:after="0" w:line="230" w:lineRule="auto"/>
              <w:ind w:left="672"/>
            </w:pPr>
            <w:r>
              <w:rPr>
                <w:rFonts w:ascii="Times New Roman" w:eastAsia="Times New Roman" w:hAnsi="Times New Roman"/>
                <w:color w:val="000000"/>
                <w:w w:val="102"/>
                <w:sz w:val="20"/>
              </w:rPr>
              <w:t>Директор</w:t>
            </w:r>
          </w:p>
        </w:tc>
      </w:tr>
    </w:tbl>
    <w:p w:rsidR="003051FB" w:rsidRDefault="003051FB">
      <w:pPr>
        <w:autoSpaceDE w:val="0"/>
        <w:autoSpaceDN w:val="0"/>
        <w:spacing w:after="0" w:line="60" w:lineRule="exact"/>
      </w:pPr>
    </w:p>
    <w:tbl>
      <w:tblPr>
        <w:tblW w:w="0" w:type="auto"/>
        <w:tblLayout w:type="fixed"/>
        <w:tblLook w:val="04A0" w:firstRow="1" w:lastRow="0" w:firstColumn="1" w:lastColumn="0" w:noHBand="0" w:noVBand="1"/>
      </w:tblPr>
      <w:tblGrid>
        <w:gridCol w:w="3082"/>
        <w:gridCol w:w="3580"/>
        <w:gridCol w:w="3180"/>
      </w:tblGrid>
      <w:tr w:rsidR="003051FB">
        <w:trPr>
          <w:trHeight w:hRule="exact" w:val="366"/>
        </w:trPr>
        <w:tc>
          <w:tcPr>
            <w:tcW w:w="3082" w:type="dxa"/>
            <w:tcMar>
              <w:left w:w="0" w:type="dxa"/>
              <w:right w:w="0" w:type="dxa"/>
            </w:tcMar>
          </w:tcPr>
          <w:p w:rsidR="003051FB" w:rsidRDefault="008236AC">
            <w:pPr>
              <w:autoSpaceDE w:val="0"/>
              <w:autoSpaceDN w:val="0"/>
              <w:spacing w:before="60" w:after="0" w:line="230" w:lineRule="auto"/>
            </w:pPr>
            <w:r>
              <w:rPr>
                <w:rFonts w:ascii="Times New Roman" w:eastAsia="Times New Roman" w:hAnsi="Times New Roman"/>
                <w:color w:val="000000"/>
                <w:w w:val="102"/>
                <w:sz w:val="20"/>
              </w:rPr>
              <w:t>______________</w:t>
            </w:r>
            <w:r w:rsidR="009A19EC">
              <w:rPr>
                <w:rFonts w:ascii="Times New Roman" w:eastAsia="Times New Roman" w:hAnsi="Times New Roman"/>
                <w:color w:val="000000"/>
                <w:w w:val="102"/>
                <w:sz w:val="20"/>
                <w:lang w:val="ru-RU"/>
              </w:rPr>
              <w:t>Маджитова О.Н</w:t>
            </w:r>
            <w:r>
              <w:rPr>
                <w:rFonts w:ascii="Times New Roman" w:eastAsia="Times New Roman" w:hAnsi="Times New Roman"/>
                <w:color w:val="000000"/>
                <w:w w:val="102"/>
                <w:sz w:val="20"/>
              </w:rPr>
              <w:t>.</w:t>
            </w:r>
          </w:p>
        </w:tc>
        <w:tc>
          <w:tcPr>
            <w:tcW w:w="3580" w:type="dxa"/>
            <w:tcMar>
              <w:left w:w="0" w:type="dxa"/>
              <w:right w:w="0" w:type="dxa"/>
            </w:tcMar>
          </w:tcPr>
          <w:p w:rsidR="003051FB" w:rsidRDefault="008236AC">
            <w:pPr>
              <w:autoSpaceDE w:val="0"/>
              <w:autoSpaceDN w:val="0"/>
              <w:spacing w:before="60" w:after="0" w:line="230" w:lineRule="auto"/>
              <w:jc w:val="center"/>
            </w:pPr>
            <w:r>
              <w:rPr>
                <w:rFonts w:ascii="Times New Roman" w:eastAsia="Times New Roman" w:hAnsi="Times New Roman"/>
                <w:color w:val="000000"/>
                <w:w w:val="102"/>
                <w:sz w:val="20"/>
              </w:rPr>
              <w:t>______________Лисовская И.А.</w:t>
            </w:r>
          </w:p>
        </w:tc>
        <w:tc>
          <w:tcPr>
            <w:tcW w:w="3180" w:type="dxa"/>
            <w:tcMar>
              <w:left w:w="0" w:type="dxa"/>
              <w:right w:w="0" w:type="dxa"/>
            </w:tcMar>
          </w:tcPr>
          <w:p w:rsidR="003051FB" w:rsidRDefault="008236AC">
            <w:pPr>
              <w:autoSpaceDE w:val="0"/>
              <w:autoSpaceDN w:val="0"/>
              <w:spacing w:before="60" w:after="0" w:line="230" w:lineRule="auto"/>
              <w:ind w:left="372"/>
            </w:pPr>
            <w:r>
              <w:rPr>
                <w:rFonts w:ascii="Times New Roman" w:eastAsia="Times New Roman" w:hAnsi="Times New Roman"/>
                <w:color w:val="000000"/>
                <w:w w:val="102"/>
                <w:sz w:val="20"/>
              </w:rPr>
              <w:t>______________Протченко Э.А.</w:t>
            </w:r>
          </w:p>
        </w:tc>
      </w:tr>
      <w:tr w:rsidR="003051FB">
        <w:trPr>
          <w:trHeight w:hRule="exact" w:val="400"/>
        </w:trPr>
        <w:tc>
          <w:tcPr>
            <w:tcW w:w="3082" w:type="dxa"/>
            <w:tcMar>
              <w:left w:w="0" w:type="dxa"/>
              <w:right w:w="0" w:type="dxa"/>
            </w:tcMar>
          </w:tcPr>
          <w:p w:rsidR="003051FB" w:rsidRDefault="008236AC">
            <w:pPr>
              <w:autoSpaceDE w:val="0"/>
              <w:autoSpaceDN w:val="0"/>
              <w:spacing w:before="102" w:after="0" w:line="230" w:lineRule="auto"/>
            </w:pPr>
            <w:r>
              <w:rPr>
                <w:rFonts w:ascii="Times New Roman" w:eastAsia="Times New Roman" w:hAnsi="Times New Roman"/>
                <w:color w:val="000000"/>
                <w:w w:val="102"/>
                <w:sz w:val="20"/>
              </w:rPr>
              <w:t>Протокол №4</w:t>
            </w:r>
          </w:p>
        </w:tc>
        <w:tc>
          <w:tcPr>
            <w:tcW w:w="3580" w:type="dxa"/>
            <w:tcMar>
              <w:left w:w="0" w:type="dxa"/>
              <w:right w:w="0" w:type="dxa"/>
            </w:tcMar>
          </w:tcPr>
          <w:p w:rsidR="003051FB" w:rsidRPr="009A19EC" w:rsidRDefault="008236AC">
            <w:pPr>
              <w:autoSpaceDE w:val="0"/>
              <w:autoSpaceDN w:val="0"/>
              <w:spacing w:before="102" w:after="0" w:line="230" w:lineRule="auto"/>
              <w:ind w:left="436"/>
              <w:rPr>
                <w:lang w:val="ru-RU"/>
              </w:rPr>
            </w:pPr>
            <w:r>
              <w:rPr>
                <w:rFonts w:ascii="Times New Roman" w:eastAsia="Times New Roman" w:hAnsi="Times New Roman"/>
                <w:color w:val="000000"/>
                <w:w w:val="102"/>
                <w:sz w:val="20"/>
              </w:rPr>
              <w:t>Протокол №</w:t>
            </w:r>
            <w:r w:rsidR="009A19EC">
              <w:rPr>
                <w:rFonts w:ascii="Times New Roman" w:eastAsia="Times New Roman" w:hAnsi="Times New Roman"/>
                <w:color w:val="000000"/>
                <w:w w:val="102"/>
                <w:sz w:val="20"/>
                <w:lang w:val="ru-RU"/>
              </w:rPr>
              <w:t>12</w:t>
            </w:r>
          </w:p>
        </w:tc>
        <w:tc>
          <w:tcPr>
            <w:tcW w:w="3180" w:type="dxa"/>
            <w:tcMar>
              <w:left w:w="0" w:type="dxa"/>
              <w:right w:w="0" w:type="dxa"/>
            </w:tcMar>
          </w:tcPr>
          <w:p w:rsidR="003051FB" w:rsidRPr="009A19EC" w:rsidRDefault="008236AC">
            <w:pPr>
              <w:autoSpaceDE w:val="0"/>
              <w:autoSpaceDN w:val="0"/>
              <w:spacing w:before="102" w:after="0" w:line="230" w:lineRule="auto"/>
              <w:ind w:left="372"/>
              <w:rPr>
                <w:lang w:val="ru-RU"/>
              </w:rPr>
            </w:pPr>
            <w:r>
              <w:rPr>
                <w:rFonts w:ascii="Times New Roman" w:eastAsia="Times New Roman" w:hAnsi="Times New Roman"/>
                <w:color w:val="000000"/>
                <w:w w:val="102"/>
                <w:sz w:val="20"/>
              </w:rPr>
              <w:t>Приказ №</w:t>
            </w:r>
            <w:r w:rsidR="009A19EC">
              <w:rPr>
                <w:rFonts w:ascii="Times New Roman" w:eastAsia="Times New Roman" w:hAnsi="Times New Roman"/>
                <w:color w:val="000000"/>
                <w:w w:val="102"/>
                <w:sz w:val="20"/>
                <w:lang w:val="ru-RU"/>
              </w:rPr>
              <w:t>103</w:t>
            </w:r>
          </w:p>
        </w:tc>
      </w:tr>
      <w:tr w:rsidR="003051FB">
        <w:trPr>
          <w:trHeight w:hRule="exact" w:val="396"/>
        </w:trPr>
        <w:tc>
          <w:tcPr>
            <w:tcW w:w="3082" w:type="dxa"/>
            <w:tcMar>
              <w:left w:w="0" w:type="dxa"/>
              <w:right w:w="0" w:type="dxa"/>
            </w:tcMar>
          </w:tcPr>
          <w:p w:rsidR="003051FB" w:rsidRDefault="008236AC">
            <w:pPr>
              <w:autoSpaceDE w:val="0"/>
              <w:autoSpaceDN w:val="0"/>
              <w:spacing w:before="110" w:after="0" w:line="230" w:lineRule="auto"/>
            </w:pPr>
            <w:r>
              <w:rPr>
                <w:rFonts w:ascii="Times New Roman" w:eastAsia="Times New Roman" w:hAnsi="Times New Roman"/>
                <w:color w:val="000000"/>
                <w:w w:val="102"/>
                <w:sz w:val="20"/>
              </w:rPr>
              <w:t>от "</w:t>
            </w:r>
            <w:r w:rsidR="009A19EC">
              <w:rPr>
                <w:rFonts w:ascii="Times New Roman" w:eastAsia="Times New Roman" w:hAnsi="Times New Roman"/>
                <w:color w:val="000000"/>
                <w:w w:val="102"/>
                <w:sz w:val="20"/>
                <w:lang w:val="ru-RU"/>
              </w:rPr>
              <w:t>29</w:t>
            </w:r>
            <w:r>
              <w:rPr>
                <w:rFonts w:ascii="Times New Roman" w:eastAsia="Times New Roman" w:hAnsi="Times New Roman"/>
                <w:color w:val="000000"/>
                <w:w w:val="102"/>
                <w:sz w:val="20"/>
              </w:rPr>
              <w:t>" 0</w:t>
            </w:r>
            <w:r w:rsidR="009A19EC">
              <w:rPr>
                <w:rFonts w:ascii="Times New Roman" w:eastAsia="Times New Roman" w:hAnsi="Times New Roman"/>
                <w:color w:val="000000"/>
                <w:w w:val="102"/>
                <w:sz w:val="20"/>
                <w:lang w:val="ru-RU"/>
              </w:rPr>
              <w:t>8</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202</w:t>
            </w:r>
            <w:r w:rsidR="009A19EC">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580" w:type="dxa"/>
            <w:tcMar>
              <w:left w:w="0" w:type="dxa"/>
              <w:right w:w="0" w:type="dxa"/>
            </w:tcMar>
          </w:tcPr>
          <w:p w:rsidR="003051FB" w:rsidRDefault="008236AC">
            <w:pPr>
              <w:autoSpaceDE w:val="0"/>
              <w:autoSpaceDN w:val="0"/>
              <w:spacing w:before="110" w:after="0" w:line="230" w:lineRule="auto"/>
              <w:ind w:left="436"/>
            </w:pPr>
            <w:r>
              <w:rPr>
                <w:rFonts w:ascii="Times New Roman" w:eastAsia="Times New Roman" w:hAnsi="Times New Roman"/>
                <w:color w:val="000000"/>
                <w:w w:val="102"/>
                <w:sz w:val="20"/>
              </w:rPr>
              <w:t>от "2</w:t>
            </w:r>
            <w:r w:rsidR="009A19EC">
              <w:rPr>
                <w:rFonts w:ascii="Times New Roman" w:eastAsia="Times New Roman" w:hAnsi="Times New Roman"/>
                <w:color w:val="000000"/>
                <w:w w:val="102"/>
                <w:sz w:val="20"/>
                <w:lang w:val="ru-RU"/>
              </w:rPr>
              <w:t>9</w:t>
            </w:r>
            <w:r>
              <w:rPr>
                <w:rFonts w:ascii="Times New Roman" w:eastAsia="Times New Roman" w:hAnsi="Times New Roman"/>
                <w:color w:val="000000"/>
                <w:w w:val="102"/>
                <w:sz w:val="20"/>
              </w:rPr>
              <w:t>" 0</w:t>
            </w:r>
            <w:r w:rsidR="009A19EC">
              <w:rPr>
                <w:rFonts w:ascii="Times New Roman" w:eastAsia="Times New Roman" w:hAnsi="Times New Roman"/>
                <w:color w:val="000000"/>
                <w:w w:val="102"/>
                <w:sz w:val="20"/>
                <w:lang w:val="ru-RU"/>
              </w:rPr>
              <w:t>8</w:t>
            </w:r>
            <w:r>
              <w:rPr>
                <w:rFonts w:ascii="Times New Roman" w:eastAsia="Times New Roman" w:hAnsi="Times New Roman"/>
                <w:color w:val="000000"/>
                <w:w w:val="102"/>
                <w:sz w:val="20"/>
              </w:rPr>
              <w:t xml:space="preserve"> 202</w:t>
            </w:r>
            <w:r w:rsidR="009A19EC">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180" w:type="dxa"/>
            <w:tcMar>
              <w:left w:w="0" w:type="dxa"/>
              <w:right w:w="0" w:type="dxa"/>
            </w:tcMar>
          </w:tcPr>
          <w:p w:rsidR="003051FB" w:rsidRDefault="008236AC">
            <w:pPr>
              <w:autoSpaceDE w:val="0"/>
              <w:autoSpaceDN w:val="0"/>
              <w:spacing w:before="110" w:after="0" w:line="230" w:lineRule="auto"/>
              <w:ind w:left="372"/>
            </w:pPr>
            <w:r>
              <w:rPr>
                <w:rFonts w:ascii="Times New Roman" w:eastAsia="Times New Roman" w:hAnsi="Times New Roman"/>
                <w:color w:val="000000"/>
                <w:w w:val="102"/>
                <w:sz w:val="20"/>
              </w:rPr>
              <w:t>от "</w:t>
            </w:r>
            <w:r w:rsidR="009A19EC">
              <w:rPr>
                <w:rFonts w:ascii="Times New Roman" w:eastAsia="Times New Roman" w:hAnsi="Times New Roman"/>
                <w:color w:val="000000"/>
                <w:w w:val="102"/>
                <w:sz w:val="20"/>
                <w:lang w:val="ru-RU"/>
              </w:rPr>
              <w:t>29</w:t>
            </w:r>
            <w:r>
              <w:rPr>
                <w:rFonts w:ascii="Times New Roman" w:eastAsia="Times New Roman" w:hAnsi="Times New Roman"/>
                <w:color w:val="000000"/>
                <w:w w:val="102"/>
                <w:sz w:val="20"/>
              </w:rPr>
              <w:t>" 0</w:t>
            </w:r>
            <w:r w:rsidR="009A19EC">
              <w:rPr>
                <w:rFonts w:ascii="Times New Roman" w:eastAsia="Times New Roman" w:hAnsi="Times New Roman"/>
                <w:color w:val="000000"/>
                <w:w w:val="102"/>
                <w:sz w:val="20"/>
                <w:lang w:val="ru-RU"/>
              </w:rPr>
              <w:t>8</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202</w:t>
            </w:r>
            <w:r w:rsidR="009A19EC">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r>
    </w:tbl>
    <w:p w:rsidR="003051FB" w:rsidRDefault="008236AC">
      <w:pPr>
        <w:autoSpaceDE w:val="0"/>
        <w:autoSpaceDN w:val="0"/>
        <w:spacing w:before="978" w:after="0" w:line="230" w:lineRule="auto"/>
        <w:ind w:right="3218"/>
        <w:jc w:val="right"/>
      </w:pPr>
      <w:r>
        <w:rPr>
          <w:rFonts w:ascii="Times New Roman" w:eastAsia="Times New Roman" w:hAnsi="Times New Roman"/>
          <w:b/>
          <w:color w:val="000000"/>
          <w:sz w:val="24"/>
        </w:rPr>
        <w:t>РАБОЧАЯ ПРОГРАММА</w:t>
      </w:r>
    </w:p>
    <w:p w:rsidR="003051FB" w:rsidRDefault="008236AC">
      <w:pPr>
        <w:autoSpaceDE w:val="0"/>
        <w:autoSpaceDN w:val="0"/>
        <w:spacing w:before="310" w:after="0" w:line="230" w:lineRule="auto"/>
        <w:ind w:right="2216"/>
        <w:jc w:val="right"/>
      </w:pPr>
      <w:r>
        <w:rPr>
          <w:rFonts w:ascii="Times New Roman" w:eastAsia="Times New Roman" w:hAnsi="Times New Roman"/>
          <w:b/>
          <w:color w:val="000000"/>
          <w:sz w:val="24"/>
        </w:rPr>
        <w:t>ОСНОВНОГО ОБЩЕГО ОБРАЗОВАНИЯ</w:t>
      </w:r>
    </w:p>
    <w:p w:rsidR="003051FB" w:rsidRDefault="009A19EC" w:rsidP="005B3E25">
      <w:pPr>
        <w:autoSpaceDE w:val="0"/>
        <w:autoSpaceDN w:val="0"/>
        <w:spacing w:before="310" w:after="0" w:line="230" w:lineRule="auto"/>
        <w:ind w:right="3990"/>
        <w:jc w:val="center"/>
      </w:pPr>
      <w:r>
        <w:rPr>
          <w:rFonts w:ascii="Times New Roman" w:eastAsia="Times New Roman" w:hAnsi="Times New Roman"/>
          <w:b/>
          <w:color w:val="000000"/>
          <w:sz w:val="24"/>
          <w:lang w:val="ru-RU"/>
        </w:rPr>
        <w:t xml:space="preserve">                                                           </w:t>
      </w:r>
      <w:r w:rsidR="008236AC">
        <w:rPr>
          <w:rFonts w:ascii="Times New Roman" w:eastAsia="Times New Roman" w:hAnsi="Times New Roman"/>
          <w:b/>
          <w:color w:val="000000"/>
          <w:sz w:val="24"/>
        </w:rPr>
        <w:t xml:space="preserve">(ID </w:t>
      </w:r>
      <w:r>
        <w:rPr>
          <w:rFonts w:ascii="Times New Roman" w:eastAsia="Times New Roman" w:hAnsi="Times New Roman"/>
          <w:b/>
          <w:color w:val="000000"/>
          <w:sz w:val="24"/>
          <w:lang w:val="ru-RU"/>
        </w:rPr>
        <w:t>1907091</w:t>
      </w:r>
      <w:r w:rsidR="008236AC">
        <w:rPr>
          <w:rFonts w:ascii="Times New Roman" w:eastAsia="Times New Roman" w:hAnsi="Times New Roman"/>
          <w:b/>
          <w:color w:val="000000"/>
          <w:sz w:val="24"/>
        </w:rPr>
        <w:t>)</w:t>
      </w:r>
    </w:p>
    <w:p w:rsidR="003051FB" w:rsidRDefault="008236AC">
      <w:pPr>
        <w:autoSpaceDE w:val="0"/>
        <w:autoSpaceDN w:val="0"/>
        <w:spacing w:before="670" w:after="0" w:line="230" w:lineRule="auto"/>
        <w:ind w:right="3512"/>
        <w:jc w:val="right"/>
      </w:pPr>
      <w:r>
        <w:rPr>
          <w:rFonts w:ascii="Times New Roman" w:eastAsia="Times New Roman" w:hAnsi="Times New Roman"/>
          <w:b/>
          <w:color w:val="000000"/>
          <w:sz w:val="24"/>
        </w:rPr>
        <w:t>Учебного предмета</w:t>
      </w:r>
    </w:p>
    <w:p w:rsidR="003051FB" w:rsidRDefault="008236AC">
      <w:pPr>
        <w:autoSpaceDE w:val="0"/>
        <w:autoSpaceDN w:val="0"/>
        <w:spacing w:before="70" w:after="0" w:line="230" w:lineRule="auto"/>
        <w:ind w:right="2874"/>
        <w:jc w:val="right"/>
      </w:pPr>
      <w:r>
        <w:rPr>
          <w:rFonts w:ascii="Times New Roman" w:eastAsia="Times New Roman" w:hAnsi="Times New Roman"/>
          <w:b/>
          <w:color w:val="000000"/>
          <w:sz w:val="24"/>
        </w:rPr>
        <w:t>«ФИЗИЧЕСКАЯ КУЛЬТУРА»</w:t>
      </w:r>
    </w:p>
    <w:p w:rsidR="003051FB" w:rsidRPr="005B3E25" w:rsidRDefault="008236AC" w:rsidP="005B3E25">
      <w:pPr>
        <w:autoSpaceDE w:val="0"/>
        <w:autoSpaceDN w:val="0"/>
        <w:spacing w:before="672" w:after="0" w:line="230" w:lineRule="auto"/>
        <w:ind w:right="2112"/>
        <w:jc w:val="center"/>
        <w:rPr>
          <w:rFonts w:ascii="Times New Roman" w:eastAsia="Times New Roman" w:hAnsi="Times New Roman"/>
          <w:color w:val="000000"/>
          <w:sz w:val="24"/>
          <w:lang w:val="ru-RU"/>
        </w:rPr>
      </w:pPr>
      <w:r w:rsidRPr="005B3E25">
        <w:rPr>
          <w:rFonts w:ascii="Times New Roman" w:eastAsia="Times New Roman" w:hAnsi="Times New Roman"/>
          <w:color w:val="000000"/>
          <w:sz w:val="24"/>
          <w:lang w:val="ru-RU"/>
        </w:rPr>
        <w:t>для 5-9 классов</w:t>
      </w:r>
      <w:r w:rsidR="005B3E25">
        <w:rPr>
          <w:rFonts w:ascii="Times New Roman" w:eastAsia="Times New Roman" w:hAnsi="Times New Roman"/>
          <w:color w:val="000000"/>
          <w:sz w:val="24"/>
          <w:lang w:val="ru-RU"/>
        </w:rPr>
        <w:t xml:space="preserve"> основного общего образования </w:t>
      </w:r>
      <w:r w:rsidR="005B3E25">
        <w:rPr>
          <w:lang w:val="ru-RU"/>
        </w:rPr>
        <w:br/>
      </w:r>
      <w:r w:rsidR="005B3E25">
        <w:rPr>
          <w:rFonts w:ascii="Times New Roman" w:eastAsia="Times New Roman" w:hAnsi="Times New Roman"/>
          <w:color w:val="000000"/>
          <w:sz w:val="24"/>
          <w:lang w:val="ru-RU"/>
        </w:rPr>
        <w:t>на 2022-2023 учебный год</w:t>
      </w:r>
    </w:p>
    <w:p w:rsidR="008236AC" w:rsidRPr="005B3E25" w:rsidRDefault="008236AC" w:rsidP="0080450C">
      <w:pPr>
        <w:autoSpaceDE w:val="0"/>
        <w:autoSpaceDN w:val="0"/>
        <w:spacing w:before="672" w:after="0" w:line="230" w:lineRule="auto"/>
        <w:ind w:right="2112"/>
        <w:jc w:val="right"/>
        <w:rPr>
          <w:lang w:val="ru-RU"/>
        </w:rPr>
      </w:pPr>
    </w:p>
    <w:p w:rsidR="008236AC" w:rsidRDefault="008236AC" w:rsidP="0080450C">
      <w:pPr>
        <w:autoSpaceDE w:val="0"/>
        <w:autoSpaceDN w:val="0"/>
        <w:spacing w:after="0" w:line="230" w:lineRule="auto"/>
        <w:ind w:right="2112"/>
        <w:jc w:val="right"/>
        <w:rPr>
          <w:lang w:val="ru-RU"/>
        </w:rPr>
      </w:pPr>
      <w:r>
        <w:rPr>
          <w:lang w:val="ru-RU"/>
        </w:rPr>
        <w:t>Составитель:</w:t>
      </w:r>
      <w:r w:rsidR="0080450C">
        <w:rPr>
          <w:lang w:val="ru-RU"/>
        </w:rPr>
        <w:t xml:space="preserve"> Кочегаров Роман Александрович</w:t>
      </w:r>
    </w:p>
    <w:p w:rsidR="008236AC" w:rsidRDefault="008236AC" w:rsidP="0080450C">
      <w:pPr>
        <w:autoSpaceDE w:val="0"/>
        <w:autoSpaceDN w:val="0"/>
        <w:spacing w:after="0" w:line="230" w:lineRule="auto"/>
        <w:ind w:right="2112"/>
        <w:jc w:val="right"/>
        <w:rPr>
          <w:lang w:val="ru-RU"/>
        </w:rPr>
      </w:pPr>
      <w:r>
        <w:rPr>
          <w:lang w:val="ru-RU"/>
        </w:rPr>
        <w:t xml:space="preserve"> учитель физической культуры</w:t>
      </w:r>
    </w:p>
    <w:p w:rsidR="008236AC" w:rsidRDefault="008236AC" w:rsidP="0080450C">
      <w:pPr>
        <w:autoSpaceDE w:val="0"/>
        <w:autoSpaceDN w:val="0"/>
        <w:spacing w:after="0" w:line="230" w:lineRule="auto"/>
        <w:ind w:right="2112"/>
        <w:jc w:val="right"/>
        <w:rPr>
          <w:lang w:val="ru-RU"/>
        </w:rPr>
      </w:pPr>
    </w:p>
    <w:p w:rsidR="008236AC" w:rsidRDefault="008236AC" w:rsidP="008236AC">
      <w:pPr>
        <w:autoSpaceDE w:val="0"/>
        <w:autoSpaceDN w:val="0"/>
        <w:spacing w:after="0" w:line="230" w:lineRule="auto"/>
        <w:ind w:right="2112"/>
        <w:jc w:val="right"/>
        <w:rPr>
          <w:lang w:val="ru-RU"/>
        </w:rPr>
      </w:pPr>
    </w:p>
    <w:p w:rsidR="003051FB" w:rsidRPr="008236AC" w:rsidRDefault="00AE3E5A" w:rsidP="009A19EC">
      <w:pPr>
        <w:autoSpaceDE w:val="0"/>
        <w:autoSpaceDN w:val="0"/>
        <w:spacing w:after="0" w:line="230" w:lineRule="auto"/>
        <w:ind w:right="2112"/>
        <w:jc w:val="center"/>
        <w:rPr>
          <w:lang w:val="ru-RU"/>
        </w:rPr>
        <w:sectPr w:rsidR="003051FB" w:rsidRPr="008236AC">
          <w:pgSz w:w="11900" w:h="16840"/>
          <w:pgMar w:top="838" w:right="1440" w:bottom="1440" w:left="1440" w:header="720" w:footer="720" w:gutter="0"/>
          <w:cols w:space="720" w:equalWidth="0">
            <w:col w:w="9020" w:space="0"/>
          </w:cols>
          <w:docGrid w:linePitch="360"/>
        </w:sectPr>
      </w:pPr>
      <w:r>
        <w:rPr>
          <w:lang w:val="ru-RU"/>
        </w:rPr>
        <w:t xml:space="preserve">                                         </w:t>
      </w:r>
      <w:r w:rsidR="008236AC">
        <w:rPr>
          <w:lang w:val="ru-RU"/>
        </w:rPr>
        <w:t>п. Железнодорожный 202</w:t>
      </w:r>
      <w:r w:rsidR="009A19EC">
        <w:rPr>
          <w:lang w:val="ru-RU"/>
        </w:rPr>
        <w:t>3</w:t>
      </w:r>
    </w:p>
    <w:p w:rsidR="003051FB" w:rsidRPr="008236AC" w:rsidRDefault="003051FB">
      <w:pPr>
        <w:autoSpaceDE w:val="0"/>
        <w:autoSpaceDN w:val="0"/>
        <w:spacing w:after="78" w:line="220" w:lineRule="exact"/>
        <w:rPr>
          <w:lang w:val="ru-RU"/>
        </w:rPr>
      </w:pPr>
    </w:p>
    <w:p w:rsidR="003051FB" w:rsidRPr="008236AC" w:rsidRDefault="008236AC">
      <w:pPr>
        <w:autoSpaceDE w:val="0"/>
        <w:autoSpaceDN w:val="0"/>
        <w:spacing w:after="0" w:line="230" w:lineRule="auto"/>
        <w:rPr>
          <w:lang w:val="ru-RU"/>
        </w:rPr>
      </w:pPr>
      <w:r w:rsidRPr="008236AC">
        <w:rPr>
          <w:rFonts w:ascii="Times New Roman" w:eastAsia="Times New Roman" w:hAnsi="Times New Roman"/>
          <w:b/>
          <w:color w:val="000000"/>
          <w:sz w:val="24"/>
          <w:lang w:val="ru-RU"/>
        </w:rPr>
        <w:t>ПОЯСНИТЕЛЬНАЯ ЗАПИСКА</w:t>
      </w:r>
    </w:p>
    <w:p w:rsidR="003051FB" w:rsidRPr="008236AC" w:rsidRDefault="008236AC">
      <w:pPr>
        <w:autoSpaceDE w:val="0"/>
        <w:autoSpaceDN w:val="0"/>
        <w:spacing w:before="346" w:after="0" w:line="230" w:lineRule="auto"/>
        <w:ind w:left="180"/>
        <w:rPr>
          <w:lang w:val="ru-RU"/>
        </w:rPr>
      </w:pPr>
      <w:r w:rsidRPr="008236AC">
        <w:rPr>
          <w:rFonts w:ascii="Times New Roman" w:eastAsia="Times New Roman" w:hAnsi="Times New Roman"/>
          <w:b/>
          <w:color w:val="000000"/>
          <w:sz w:val="24"/>
          <w:lang w:val="ru-RU"/>
        </w:rPr>
        <w:t>ОБЩАЯ ХАРАКТЕРИСТИКА УЧЕБНОГО ПРЕДМЕТА «ФИЗИЧЕСКАЯ КУЛЬТУРА»</w:t>
      </w:r>
    </w:p>
    <w:p w:rsidR="003051FB" w:rsidRPr="008236AC" w:rsidRDefault="008236AC">
      <w:pPr>
        <w:autoSpaceDE w:val="0"/>
        <w:autoSpaceDN w:val="0"/>
        <w:spacing w:before="190" w:after="0" w:line="286" w:lineRule="auto"/>
        <w:ind w:firstLine="180"/>
        <w:rPr>
          <w:lang w:val="ru-RU"/>
        </w:rPr>
      </w:pPr>
      <w:r w:rsidRPr="008236AC">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3051FB" w:rsidRPr="008236AC" w:rsidRDefault="008236AC">
      <w:pPr>
        <w:autoSpaceDE w:val="0"/>
        <w:autoSpaceDN w:val="0"/>
        <w:spacing w:before="72" w:after="0"/>
        <w:ind w:firstLine="180"/>
        <w:rPr>
          <w:lang w:val="ru-RU"/>
        </w:rPr>
      </w:pPr>
      <w:r w:rsidRPr="008236AC">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8236AC">
        <w:rPr>
          <w:lang w:val="ru-RU"/>
        </w:rPr>
        <w:br/>
      </w:r>
      <w:r w:rsidRPr="008236AC">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3051FB" w:rsidRPr="008236AC" w:rsidRDefault="008236AC">
      <w:pPr>
        <w:autoSpaceDE w:val="0"/>
        <w:autoSpaceDN w:val="0"/>
        <w:spacing w:before="70" w:after="0"/>
        <w:ind w:right="288"/>
        <w:rPr>
          <w:lang w:val="ru-RU"/>
        </w:rPr>
      </w:pPr>
      <w:r w:rsidRPr="008236AC">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3051FB" w:rsidRPr="008236AC" w:rsidRDefault="008236AC">
      <w:pPr>
        <w:autoSpaceDE w:val="0"/>
        <w:autoSpaceDN w:val="0"/>
        <w:spacing w:before="190" w:after="0" w:line="230" w:lineRule="auto"/>
        <w:ind w:left="180"/>
        <w:rPr>
          <w:lang w:val="ru-RU"/>
        </w:rPr>
      </w:pPr>
      <w:r w:rsidRPr="008236AC">
        <w:rPr>
          <w:rFonts w:ascii="Times New Roman" w:eastAsia="Times New Roman" w:hAnsi="Times New Roman"/>
          <w:b/>
          <w:color w:val="000000"/>
          <w:sz w:val="24"/>
          <w:lang w:val="ru-RU"/>
        </w:rPr>
        <w:t>ЦЕЛИ ИЗУЧЕНИЯ УЧЕБНОГО ПРЕДМЕТА «ФИЗИЧЕСКАЯ КУЛЬТУРА»</w:t>
      </w:r>
    </w:p>
    <w:p w:rsidR="003051FB" w:rsidRPr="008236AC" w:rsidRDefault="008236AC">
      <w:pPr>
        <w:autoSpaceDE w:val="0"/>
        <w:autoSpaceDN w:val="0"/>
        <w:spacing w:before="190" w:after="0" w:line="286" w:lineRule="auto"/>
        <w:ind w:firstLine="180"/>
        <w:rPr>
          <w:lang w:val="ru-RU"/>
        </w:rPr>
      </w:pPr>
      <w:r w:rsidRPr="008236AC">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8236AC">
        <w:rPr>
          <w:lang w:val="ru-RU"/>
        </w:rPr>
        <w:br/>
      </w:r>
      <w:r w:rsidRPr="008236AC">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8236AC">
        <w:rPr>
          <w:lang w:val="ru-RU"/>
        </w:rPr>
        <w:br/>
      </w:r>
      <w:r w:rsidRPr="008236AC">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3051FB" w:rsidRPr="008236AC" w:rsidRDefault="008236AC">
      <w:pPr>
        <w:autoSpaceDE w:val="0"/>
        <w:autoSpaceDN w:val="0"/>
        <w:spacing w:before="70" w:after="0" w:line="283" w:lineRule="auto"/>
        <w:ind w:firstLine="180"/>
        <w:rPr>
          <w:lang w:val="ru-RU"/>
        </w:rPr>
      </w:pPr>
      <w:r w:rsidRPr="008236AC">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8236AC">
        <w:rPr>
          <w:lang w:val="ru-RU"/>
        </w:rPr>
        <w:br/>
      </w:r>
      <w:r w:rsidRPr="008236AC">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8236AC">
        <w:rPr>
          <w:lang w:val="ru-RU"/>
        </w:rPr>
        <w:br/>
      </w:r>
      <w:r w:rsidRPr="008236AC">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8236AC">
        <w:rPr>
          <w:lang w:val="ru-RU"/>
        </w:rPr>
        <w:br/>
      </w:r>
      <w:r w:rsidRPr="008236AC">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rsidR="003051FB" w:rsidRPr="008236AC" w:rsidRDefault="008236AC">
      <w:pPr>
        <w:autoSpaceDE w:val="0"/>
        <w:autoSpaceDN w:val="0"/>
        <w:spacing w:before="70" w:after="0" w:line="281" w:lineRule="auto"/>
        <w:ind w:right="288" w:firstLine="180"/>
        <w:rPr>
          <w:lang w:val="ru-RU"/>
        </w:rPr>
      </w:pPr>
      <w:r w:rsidRPr="008236AC">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051FB" w:rsidRPr="008236AC" w:rsidRDefault="008236AC">
      <w:pPr>
        <w:autoSpaceDE w:val="0"/>
        <w:autoSpaceDN w:val="0"/>
        <w:spacing w:before="70" w:after="0"/>
        <w:ind w:firstLine="180"/>
        <w:rPr>
          <w:lang w:val="ru-RU"/>
        </w:rPr>
      </w:pPr>
      <w:r w:rsidRPr="008236AC">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3051FB" w:rsidRPr="008236AC" w:rsidRDefault="003051FB">
      <w:pPr>
        <w:rPr>
          <w:lang w:val="ru-RU"/>
        </w:rPr>
        <w:sectPr w:rsidR="003051FB" w:rsidRPr="008236AC">
          <w:pgSz w:w="11900" w:h="16840"/>
          <w:pgMar w:top="298" w:right="650" w:bottom="444" w:left="666" w:header="720" w:footer="720" w:gutter="0"/>
          <w:cols w:space="720" w:equalWidth="0">
            <w:col w:w="10584" w:space="0"/>
          </w:cols>
          <w:docGrid w:linePitch="360"/>
        </w:sectPr>
      </w:pPr>
    </w:p>
    <w:p w:rsidR="003051FB" w:rsidRPr="008236AC" w:rsidRDefault="003051FB">
      <w:pPr>
        <w:autoSpaceDE w:val="0"/>
        <w:autoSpaceDN w:val="0"/>
        <w:spacing w:after="66" w:line="220" w:lineRule="exact"/>
        <w:rPr>
          <w:lang w:val="ru-RU"/>
        </w:rPr>
      </w:pPr>
    </w:p>
    <w:p w:rsidR="003051FB" w:rsidRPr="008236AC" w:rsidRDefault="008236AC">
      <w:pPr>
        <w:autoSpaceDE w:val="0"/>
        <w:autoSpaceDN w:val="0"/>
        <w:spacing w:after="0" w:line="271" w:lineRule="auto"/>
        <w:rPr>
          <w:lang w:val="ru-RU"/>
        </w:rPr>
      </w:pPr>
      <w:r w:rsidRPr="008236AC">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051FB" w:rsidRPr="008236AC" w:rsidRDefault="008236AC">
      <w:pPr>
        <w:autoSpaceDE w:val="0"/>
        <w:autoSpaceDN w:val="0"/>
        <w:spacing w:before="70" w:after="0" w:line="271" w:lineRule="auto"/>
        <w:ind w:right="576" w:firstLine="180"/>
        <w:rPr>
          <w:lang w:val="ru-RU"/>
        </w:rPr>
      </w:pPr>
      <w:r w:rsidRPr="008236AC">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3051FB" w:rsidRPr="008236AC" w:rsidRDefault="008236AC">
      <w:pPr>
        <w:autoSpaceDE w:val="0"/>
        <w:autoSpaceDN w:val="0"/>
        <w:spacing w:before="70" w:after="0" w:line="281" w:lineRule="auto"/>
        <w:ind w:firstLine="180"/>
        <w:rPr>
          <w:lang w:val="ru-RU"/>
        </w:rPr>
      </w:pPr>
      <w:r w:rsidRPr="008236AC">
        <w:rPr>
          <w:rFonts w:ascii="Times New Roman" w:eastAsia="Times New Roman" w:hAnsi="Times New Roman"/>
          <w:i/>
          <w:color w:val="000000"/>
          <w:sz w:val="24"/>
          <w:lang w:val="ru-RU"/>
        </w:rPr>
        <w:t>Инвариантные модули</w:t>
      </w:r>
      <w:r w:rsidRPr="008236AC">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8236AC">
        <w:rPr>
          <w:lang w:val="ru-RU"/>
        </w:rPr>
        <w:br/>
      </w:r>
      <w:r w:rsidRPr="008236AC">
        <w:rPr>
          <w:rFonts w:ascii="Times New Roman" w:eastAsia="Times New Roman" w:hAnsi="Times New Roman"/>
          <w:color w:val="000000"/>
          <w:sz w:val="24"/>
          <w:lang w:val="ru-RU"/>
        </w:rPr>
        <w:t>подготовленность учащихся, освоение ими технических действий и физических упражнений, содействующих обогащению двигательного опыта.</w:t>
      </w:r>
    </w:p>
    <w:p w:rsidR="003051FB" w:rsidRPr="008236AC" w:rsidRDefault="008236AC">
      <w:pPr>
        <w:autoSpaceDE w:val="0"/>
        <w:autoSpaceDN w:val="0"/>
        <w:spacing w:before="72" w:after="0" w:line="283" w:lineRule="auto"/>
        <w:ind w:right="432" w:firstLine="180"/>
        <w:rPr>
          <w:lang w:val="ru-RU"/>
        </w:rPr>
      </w:pPr>
      <w:r w:rsidRPr="008236AC">
        <w:rPr>
          <w:rFonts w:ascii="Times New Roman" w:eastAsia="Times New Roman" w:hAnsi="Times New Roman"/>
          <w:i/>
          <w:color w:val="000000"/>
          <w:sz w:val="24"/>
          <w:lang w:val="ru-RU"/>
        </w:rPr>
        <w:t>Вариативные модули</w:t>
      </w:r>
      <w:r w:rsidRPr="008236AC">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051FB" w:rsidRPr="008236AC" w:rsidRDefault="008236AC">
      <w:pPr>
        <w:autoSpaceDE w:val="0"/>
        <w:autoSpaceDN w:val="0"/>
        <w:spacing w:before="70" w:after="0" w:line="281" w:lineRule="auto"/>
        <w:ind w:firstLine="180"/>
        <w:rPr>
          <w:lang w:val="ru-RU"/>
        </w:rPr>
      </w:pPr>
      <w:r w:rsidRPr="008236AC">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3051FB" w:rsidRPr="008236AC" w:rsidRDefault="008236AC">
      <w:pPr>
        <w:autoSpaceDE w:val="0"/>
        <w:autoSpaceDN w:val="0"/>
        <w:spacing w:before="70" w:after="0" w:line="281" w:lineRule="auto"/>
        <w:ind w:firstLine="180"/>
        <w:rPr>
          <w:lang w:val="ru-RU"/>
        </w:rPr>
      </w:pPr>
      <w:r w:rsidRPr="008236AC">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3051FB" w:rsidRPr="008236AC" w:rsidRDefault="008236AC">
      <w:pPr>
        <w:autoSpaceDE w:val="0"/>
        <w:autoSpaceDN w:val="0"/>
        <w:spacing w:before="70" w:after="0" w:line="281" w:lineRule="auto"/>
        <w:ind w:right="288" w:firstLine="180"/>
        <w:rPr>
          <w:lang w:val="ru-RU"/>
        </w:rPr>
      </w:pPr>
      <w:r w:rsidRPr="008236AC">
        <w:rPr>
          <w:rFonts w:ascii="Times New Roman" w:eastAsia="Times New Roman" w:hAnsi="Times New Roman"/>
          <w:color w:val="000000"/>
          <w:sz w:val="24"/>
          <w:lang w:val="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3051FB" w:rsidRPr="008236AC" w:rsidRDefault="008236AC">
      <w:pPr>
        <w:autoSpaceDE w:val="0"/>
        <w:autoSpaceDN w:val="0"/>
        <w:spacing w:before="192" w:after="0" w:line="230" w:lineRule="auto"/>
        <w:ind w:left="180"/>
        <w:rPr>
          <w:lang w:val="ru-RU"/>
        </w:rPr>
      </w:pPr>
      <w:r w:rsidRPr="008236AC">
        <w:rPr>
          <w:rFonts w:ascii="Times New Roman" w:eastAsia="Times New Roman" w:hAnsi="Times New Roman"/>
          <w:b/>
          <w:color w:val="000000"/>
          <w:sz w:val="24"/>
          <w:lang w:val="ru-RU"/>
        </w:rPr>
        <w:t>МЕСТО УЧЕБНОГО ПРЕДМЕТА «ФИЗИЧЕСКАЯ КУЛЬТУРА» В УЧЕБНОМ ПЛАНЕ</w:t>
      </w:r>
    </w:p>
    <w:p w:rsidR="003051FB" w:rsidRPr="008236AC" w:rsidRDefault="008236AC">
      <w:pPr>
        <w:autoSpaceDE w:val="0"/>
        <w:autoSpaceDN w:val="0"/>
        <w:spacing w:before="190" w:after="0"/>
        <w:rPr>
          <w:lang w:val="ru-RU"/>
        </w:rPr>
      </w:pPr>
      <w:r w:rsidRPr="008236AC">
        <w:rPr>
          <w:rFonts w:ascii="Times New Roman" w:eastAsia="Times New Roman" w:hAnsi="Times New Roman"/>
          <w:color w:val="000000"/>
          <w:sz w:val="24"/>
          <w:lang w:val="ru-RU"/>
        </w:rPr>
        <w:t>Общий объём часов, отведённых на изучение учебной дисциплины «Физическая культура» в основной школе составляет 510 часов (</w:t>
      </w:r>
      <w:r w:rsidR="0039502E">
        <w:rPr>
          <w:rFonts w:ascii="Times New Roman" w:eastAsia="Times New Roman" w:hAnsi="Times New Roman"/>
          <w:color w:val="000000"/>
          <w:sz w:val="24"/>
          <w:lang w:val="ru-RU"/>
        </w:rPr>
        <w:t>два</w:t>
      </w:r>
      <w:r w:rsidRPr="008236AC">
        <w:rPr>
          <w:rFonts w:ascii="Times New Roman" w:eastAsia="Times New Roman" w:hAnsi="Times New Roman"/>
          <w:color w:val="000000"/>
          <w:sz w:val="24"/>
          <w:lang w:val="ru-RU"/>
        </w:rPr>
        <w:t xml:space="preserve"> часа в неделю</w:t>
      </w:r>
      <w:r w:rsidR="0039502E">
        <w:rPr>
          <w:rFonts w:ascii="Times New Roman" w:eastAsia="Times New Roman" w:hAnsi="Times New Roman"/>
          <w:color w:val="000000"/>
          <w:sz w:val="24"/>
          <w:lang w:val="ru-RU"/>
        </w:rPr>
        <w:t xml:space="preserve"> и один час внеурочной деятельности</w:t>
      </w:r>
      <w:r w:rsidRPr="008236AC">
        <w:rPr>
          <w:rFonts w:ascii="Times New Roman" w:eastAsia="Times New Roman" w:hAnsi="Times New Roman"/>
          <w:color w:val="000000"/>
          <w:sz w:val="24"/>
          <w:lang w:val="ru-RU"/>
        </w:rPr>
        <w:t xml:space="preserve"> в каждом классе). На модульный </w:t>
      </w:r>
      <w:proofErr w:type="gramStart"/>
      <w:r w:rsidRPr="008236AC">
        <w:rPr>
          <w:rFonts w:ascii="Times New Roman" w:eastAsia="Times New Roman" w:hAnsi="Times New Roman"/>
          <w:color w:val="000000"/>
          <w:sz w:val="24"/>
          <w:lang w:val="ru-RU"/>
        </w:rPr>
        <w:t>блок«</w:t>
      </w:r>
      <w:proofErr w:type="gramEnd"/>
      <w:r w:rsidRPr="008236AC">
        <w:rPr>
          <w:rFonts w:ascii="Times New Roman" w:eastAsia="Times New Roman" w:hAnsi="Times New Roman"/>
          <w:color w:val="000000"/>
          <w:sz w:val="24"/>
          <w:lang w:val="ru-RU"/>
        </w:rPr>
        <w:t xml:space="preserve">Базовая физическая подготовка» отводится 150 часов из общего объёма (один час в неделю в каждом классе). </w:t>
      </w:r>
    </w:p>
    <w:p w:rsidR="003051FB" w:rsidRPr="008236AC" w:rsidRDefault="008236AC">
      <w:pPr>
        <w:autoSpaceDE w:val="0"/>
        <w:autoSpaceDN w:val="0"/>
        <w:spacing w:before="70" w:after="0" w:line="271" w:lineRule="auto"/>
        <w:ind w:right="288"/>
        <w:rPr>
          <w:lang w:val="ru-RU"/>
        </w:rPr>
      </w:pPr>
      <w:r w:rsidRPr="008236AC">
        <w:rPr>
          <w:rFonts w:ascii="Times New Roman" w:eastAsia="Times New Roman" w:hAnsi="Times New Roman"/>
          <w:color w:val="000000"/>
          <w:sz w:val="24"/>
          <w:lang w:val="ru-RU"/>
        </w:rPr>
        <w:t>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3051FB" w:rsidRPr="008236AC" w:rsidRDefault="008236AC">
      <w:pPr>
        <w:autoSpaceDE w:val="0"/>
        <w:autoSpaceDN w:val="0"/>
        <w:spacing w:before="70" w:after="0"/>
        <w:ind w:right="288"/>
        <w:rPr>
          <w:lang w:val="ru-RU"/>
        </w:rPr>
      </w:pPr>
      <w:r w:rsidRPr="008236AC">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3051FB" w:rsidRPr="008236AC" w:rsidRDefault="003051FB">
      <w:pPr>
        <w:rPr>
          <w:lang w:val="ru-RU"/>
        </w:rPr>
        <w:sectPr w:rsidR="003051FB" w:rsidRPr="008236AC">
          <w:pgSz w:w="11900" w:h="16840"/>
          <w:pgMar w:top="286" w:right="662" w:bottom="488" w:left="666" w:header="720" w:footer="720" w:gutter="0"/>
          <w:cols w:space="720" w:equalWidth="0">
            <w:col w:w="10572" w:space="0"/>
          </w:cols>
          <w:docGrid w:linePitch="360"/>
        </w:sectPr>
      </w:pPr>
    </w:p>
    <w:p w:rsidR="003051FB" w:rsidRPr="008236AC" w:rsidRDefault="003051FB">
      <w:pPr>
        <w:autoSpaceDE w:val="0"/>
        <w:autoSpaceDN w:val="0"/>
        <w:spacing w:after="78" w:line="220" w:lineRule="exact"/>
        <w:rPr>
          <w:lang w:val="ru-RU"/>
        </w:rPr>
      </w:pPr>
    </w:p>
    <w:p w:rsidR="003051FB" w:rsidRPr="008236AC" w:rsidRDefault="008236AC">
      <w:pPr>
        <w:autoSpaceDE w:val="0"/>
        <w:autoSpaceDN w:val="0"/>
        <w:spacing w:after="0" w:line="230" w:lineRule="auto"/>
        <w:rPr>
          <w:lang w:val="ru-RU"/>
        </w:rPr>
      </w:pPr>
      <w:r w:rsidRPr="008236AC">
        <w:rPr>
          <w:rFonts w:ascii="Times New Roman" w:eastAsia="Times New Roman" w:hAnsi="Times New Roman"/>
          <w:b/>
          <w:color w:val="000000"/>
          <w:sz w:val="24"/>
          <w:lang w:val="ru-RU"/>
        </w:rPr>
        <w:t xml:space="preserve">СОДЕРЖАНИЕ УЧЕБНОГО ПРЕДМЕТА </w:t>
      </w:r>
    </w:p>
    <w:p w:rsidR="003051FB" w:rsidRPr="008236AC" w:rsidRDefault="008236AC">
      <w:pPr>
        <w:autoSpaceDE w:val="0"/>
        <w:autoSpaceDN w:val="0"/>
        <w:spacing w:before="346" w:after="0" w:line="230" w:lineRule="auto"/>
        <w:rPr>
          <w:lang w:val="ru-RU"/>
        </w:rPr>
      </w:pPr>
      <w:r w:rsidRPr="008236AC">
        <w:rPr>
          <w:rFonts w:ascii="Times New Roman" w:eastAsia="Times New Roman" w:hAnsi="Times New Roman"/>
          <w:b/>
          <w:color w:val="000000"/>
          <w:sz w:val="24"/>
          <w:lang w:val="ru-RU"/>
        </w:rPr>
        <w:t>5 КЛАСС</w:t>
      </w:r>
    </w:p>
    <w:p w:rsidR="003051FB" w:rsidRPr="008236AC" w:rsidRDefault="008236AC">
      <w:pPr>
        <w:autoSpaceDE w:val="0"/>
        <w:autoSpaceDN w:val="0"/>
        <w:spacing w:before="166" w:after="0" w:line="271" w:lineRule="auto"/>
        <w:ind w:right="144" w:firstLine="180"/>
        <w:rPr>
          <w:lang w:val="ru-RU"/>
        </w:rPr>
      </w:pPr>
      <w:r w:rsidRPr="008236AC">
        <w:rPr>
          <w:rFonts w:ascii="Times New Roman" w:eastAsia="Times New Roman" w:hAnsi="Times New Roman"/>
          <w:b/>
          <w:color w:val="000000"/>
          <w:sz w:val="24"/>
          <w:lang w:val="ru-RU"/>
        </w:rPr>
        <w:t>Знания о физической культуре</w:t>
      </w:r>
      <w:r w:rsidRPr="008236AC">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3051FB" w:rsidRPr="008236AC" w:rsidRDefault="008236AC">
      <w:pPr>
        <w:tabs>
          <w:tab w:val="left" w:pos="180"/>
        </w:tabs>
        <w:autoSpaceDE w:val="0"/>
        <w:autoSpaceDN w:val="0"/>
        <w:spacing w:before="70" w:after="0" w:line="262" w:lineRule="auto"/>
        <w:ind w:right="144"/>
        <w:rPr>
          <w:lang w:val="ru-RU"/>
        </w:rPr>
      </w:pPr>
      <w:r w:rsidRPr="008236AC">
        <w:rPr>
          <w:lang w:val="ru-RU"/>
        </w:rPr>
        <w:tab/>
      </w:r>
      <w:r w:rsidRPr="008236AC">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051FB" w:rsidRPr="008236AC" w:rsidRDefault="008236AC">
      <w:pPr>
        <w:tabs>
          <w:tab w:val="left" w:pos="180"/>
        </w:tabs>
        <w:autoSpaceDE w:val="0"/>
        <w:autoSpaceDN w:val="0"/>
        <w:spacing w:before="70" w:after="0" w:line="262" w:lineRule="auto"/>
        <w:ind w:right="288"/>
        <w:rPr>
          <w:lang w:val="ru-RU"/>
        </w:rPr>
      </w:pPr>
      <w:r w:rsidRPr="008236AC">
        <w:rPr>
          <w:lang w:val="ru-RU"/>
        </w:rPr>
        <w:tab/>
      </w:r>
      <w:r w:rsidRPr="008236AC">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051FB" w:rsidRPr="008236AC" w:rsidRDefault="008236AC">
      <w:pPr>
        <w:tabs>
          <w:tab w:val="left" w:pos="180"/>
        </w:tabs>
        <w:autoSpaceDE w:val="0"/>
        <w:autoSpaceDN w:val="0"/>
        <w:spacing w:before="72" w:after="0" w:line="283" w:lineRule="auto"/>
        <w:ind w:right="144"/>
        <w:rPr>
          <w:lang w:val="ru-RU"/>
        </w:rPr>
      </w:pPr>
      <w:r w:rsidRPr="008236AC">
        <w:rPr>
          <w:lang w:val="ru-RU"/>
        </w:rPr>
        <w:tab/>
      </w:r>
      <w:r w:rsidRPr="008236AC">
        <w:rPr>
          <w:rFonts w:ascii="Times New Roman" w:eastAsia="Times New Roman" w:hAnsi="Times New Roman"/>
          <w:i/>
          <w:color w:val="000000"/>
          <w:sz w:val="24"/>
          <w:lang w:val="ru-RU"/>
        </w:rPr>
        <w:t>Способы самостоятельной деятельности</w:t>
      </w:r>
      <w:r w:rsidRPr="008236AC">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8236AC">
        <w:rPr>
          <w:lang w:val="ru-RU"/>
        </w:rPr>
        <w:tab/>
      </w:r>
      <w:r w:rsidRPr="008236AC">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051FB" w:rsidRPr="008236AC" w:rsidRDefault="008236AC">
      <w:pPr>
        <w:tabs>
          <w:tab w:val="left" w:pos="180"/>
        </w:tabs>
        <w:autoSpaceDE w:val="0"/>
        <w:autoSpaceDN w:val="0"/>
        <w:spacing w:before="70" w:after="0"/>
        <w:rPr>
          <w:lang w:val="ru-RU"/>
        </w:rPr>
      </w:pPr>
      <w:r w:rsidRPr="008236AC">
        <w:rPr>
          <w:lang w:val="ru-RU"/>
        </w:rPr>
        <w:tab/>
      </w:r>
      <w:r w:rsidRPr="008236AC">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8236AC">
        <w:rPr>
          <w:lang w:val="ru-RU"/>
        </w:rPr>
        <w:tab/>
      </w:r>
      <w:r w:rsidRPr="008236AC">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color w:val="000000"/>
          <w:sz w:val="24"/>
          <w:lang w:val="ru-RU"/>
        </w:rPr>
        <w:t>Составление дневника физической культуры.</w:t>
      </w:r>
    </w:p>
    <w:p w:rsidR="003051FB" w:rsidRPr="008236AC" w:rsidRDefault="008236AC">
      <w:pPr>
        <w:autoSpaceDE w:val="0"/>
        <w:autoSpaceDN w:val="0"/>
        <w:spacing w:before="70" w:after="0"/>
        <w:ind w:right="144" w:firstLine="180"/>
        <w:rPr>
          <w:lang w:val="ru-RU"/>
        </w:rPr>
      </w:pPr>
      <w:r w:rsidRPr="008236AC">
        <w:rPr>
          <w:rFonts w:ascii="Times New Roman" w:eastAsia="Times New Roman" w:hAnsi="Times New Roman"/>
          <w:b/>
          <w:color w:val="000000"/>
          <w:sz w:val="24"/>
          <w:lang w:val="ru-RU"/>
        </w:rPr>
        <w:t>Физическое совершенствование</w:t>
      </w:r>
      <w:r w:rsidRPr="008236AC">
        <w:rPr>
          <w:rFonts w:ascii="Times New Roman" w:eastAsia="Times New Roman" w:hAnsi="Times New Roman"/>
          <w:color w:val="000000"/>
          <w:sz w:val="24"/>
          <w:lang w:val="ru-RU"/>
        </w:rPr>
        <w:t xml:space="preserve">. </w:t>
      </w:r>
      <w:r w:rsidRPr="008236AC">
        <w:rPr>
          <w:rFonts w:ascii="Times New Roman" w:eastAsia="Times New Roman" w:hAnsi="Times New Roman"/>
          <w:b/>
          <w:i/>
          <w:color w:val="000000"/>
          <w:sz w:val="24"/>
          <w:lang w:val="ru-RU"/>
        </w:rPr>
        <w:t>Физкультурно-оздоровительная деятельность</w:t>
      </w:r>
      <w:r w:rsidRPr="008236AC">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3051FB" w:rsidRPr="008236AC" w:rsidRDefault="008236AC">
      <w:pPr>
        <w:autoSpaceDE w:val="0"/>
        <w:autoSpaceDN w:val="0"/>
        <w:spacing w:before="70" w:after="0" w:line="262" w:lineRule="auto"/>
        <w:ind w:right="288"/>
        <w:rPr>
          <w:lang w:val="ru-RU"/>
        </w:rPr>
      </w:pPr>
      <w:r w:rsidRPr="008236AC">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051FB" w:rsidRPr="008236AC" w:rsidRDefault="008236AC">
      <w:pPr>
        <w:tabs>
          <w:tab w:val="left" w:pos="180"/>
        </w:tabs>
        <w:autoSpaceDE w:val="0"/>
        <w:autoSpaceDN w:val="0"/>
        <w:spacing w:before="70" w:after="0" w:line="262" w:lineRule="auto"/>
        <w:ind w:right="1296"/>
        <w:rPr>
          <w:lang w:val="ru-RU"/>
        </w:rPr>
      </w:pPr>
      <w:r w:rsidRPr="008236AC">
        <w:rPr>
          <w:lang w:val="ru-RU"/>
        </w:rPr>
        <w:tab/>
      </w:r>
      <w:r w:rsidRPr="008236AC">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3051FB" w:rsidRPr="008236AC" w:rsidRDefault="008236AC">
      <w:pPr>
        <w:autoSpaceDE w:val="0"/>
        <w:autoSpaceDN w:val="0"/>
        <w:spacing w:before="70" w:after="0" w:line="278" w:lineRule="auto"/>
        <w:ind w:firstLine="180"/>
        <w:rPr>
          <w:lang w:val="ru-RU"/>
        </w:rPr>
      </w:pPr>
      <w:r w:rsidRPr="008236AC">
        <w:rPr>
          <w:rFonts w:ascii="Times New Roman" w:eastAsia="Times New Roman" w:hAnsi="Times New Roman"/>
          <w:i/>
          <w:color w:val="000000"/>
          <w:sz w:val="24"/>
          <w:lang w:val="ru-RU"/>
        </w:rPr>
        <w:t>Модуль «Гимнастика»</w:t>
      </w:r>
      <w:r w:rsidRPr="008236AC">
        <w:rPr>
          <w:rFonts w:ascii="Times New Roman" w:eastAsia="Times New Roman" w:hAnsi="Times New Roman"/>
          <w:color w:val="000000"/>
          <w:sz w:val="24"/>
          <w:lang w:val="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051FB" w:rsidRPr="008236AC" w:rsidRDefault="008236AC">
      <w:pPr>
        <w:autoSpaceDE w:val="0"/>
        <w:autoSpaceDN w:val="0"/>
        <w:spacing w:before="70" w:after="0" w:line="281" w:lineRule="auto"/>
        <w:ind w:firstLine="180"/>
        <w:rPr>
          <w:lang w:val="ru-RU"/>
        </w:rPr>
      </w:pPr>
      <w:r w:rsidRPr="008236AC">
        <w:rPr>
          <w:rFonts w:ascii="Times New Roman" w:eastAsia="Times New Roman" w:hAnsi="Times New Roman"/>
          <w:color w:val="000000"/>
          <w:sz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051FB" w:rsidRPr="008236AC" w:rsidRDefault="008236AC">
      <w:pPr>
        <w:autoSpaceDE w:val="0"/>
        <w:autoSpaceDN w:val="0"/>
        <w:spacing w:before="70" w:after="0" w:line="271" w:lineRule="auto"/>
        <w:ind w:right="144" w:firstLine="180"/>
        <w:rPr>
          <w:lang w:val="ru-RU"/>
        </w:rPr>
      </w:pPr>
      <w:r w:rsidRPr="008236AC">
        <w:rPr>
          <w:rFonts w:ascii="Times New Roman" w:eastAsia="Times New Roman" w:hAnsi="Times New Roman"/>
          <w:i/>
          <w:color w:val="000000"/>
          <w:sz w:val="24"/>
          <w:lang w:val="ru-RU"/>
        </w:rPr>
        <w:t>Модуль «Лёгкая атлетика»</w:t>
      </w:r>
      <w:r w:rsidRPr="008236AC">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051FB" w:rsidRPr="008236AC" w:rsidRDefault="008236AC">
      <w:pPr>
        <w:tabs>
          <w:tab w:val="left" w:pos="180"/>
        </w:tabs>
        <w:autoSpaceDE w:val="0"/>
        <w:autoSpaceDN w:val="0"/>
        <w:spacing w:before="70" w:after="0" w:line="262" w:lineRule="auto"/>
        <w:ind w:right="720"/>
        <w:rPr>
          <w:lang w:val="ru-RU"/>
        </w:rPr>
      </w:pPr>
      <w:r w:rsidRPr="008236AC">
        <w:rPr>
          <w:lang w:val="ru-RU"/>
        </w:rPr>
        <w:tab/>
      </w:r>
      <w:r w:rsidRPr="008236AC">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3051FB" w:rsidRPr="008236AC" w:rsidRDefault="008236AC">
      <w:pPr>
        <w:tabs>
          <w:tab w:val="left" w:pos="180"/>
        </w:tabs>
        <w:autoSpaceDE w:val="0"/>
        <w:autoSpaceDN w:val="0"/>
        <w:spacing w:before="70" w:after="0" w:line="262" w:lineRule="auto"/>
        <w:ind w:right="720"/>
        <w:rPr>
          <w:lang w:val="ru-RU"/>
        </w:rPr>
      </w:pPr>
      <w:r w:rsidRPr="008236AC">
        <w:rPr>
          <w:lang w:val="ru-RU"/>
        </w:rPr>
        <w:tab/>
      </w:r>
      <w:r w:rsidRPr="008236AC">
        <w:rPr>
          <w:rFonts w:ascii="Times New Roman" w:eastAsia="Times New Roman" w:hAnsi="Times New Roman"/>
          <w:i/>
          <w:color w:val="000000"/>
          <w:sz w:val="24"/>
          <w:lang w:val="ru-RU"/>
        </w:rPr>
        <w:t>Модуль «Зимние виды спорта»</w:t>
      </w:r>
      <w:r w:rsidRPr="008236AC">
        <w:rPr>
          <w:rFonts w:ascii="Times New Roman" w:eastAsia="Times New Roman" w:hAnsi="Times New Roman"/>
          <w:color w:val="000000"/>
          <w:sz w:val="24"/>
          <w:lang w:val="ru-RU"/>
        </w:rPr>
        <w:t>. Передвижение на лыжах попеременным двухшажным ходом; повороты на лыжах переступанием на месте и в движении по учебной дистанции; подъём по</w:t>
      </w:r>
    </w:p>
    <w:p w:rsidR="003051FB" w:rsidRPr="008236AC" w:rsidRDefault="003051FB">
      <w:pPr>
        <w:rPr>
          <w:lang w:val="ru-RU"/>
        </w:rPr>
        <w:sectPr w:rsidR="003051FB" w:rsidRPr="008236AC">
          <w:pgSz w:w="11900" w:h="16840"/>
          <w:pgMar w:top="298" w:right="650" w:bottom="410" w:left="666" w:header="720" w:footer="720" w:gutter="0"/>
          <w:cols w:space="720" w:equalWidth="0">
            <w:col w:w="10584" w:space="0"/>
          </w:cols>
          <w:docGrid w:linePitch="360"/>
        </w:sectPr>
      </w:pPr>
    </w:p>
    <w:p w:rsidR="003051FB" w:rsidRPr="008236AC" w:rsidRDefault="003051FB">
      <w:pPr>
        <w:autoSpaceDE w:val="0"/>
        <w:autoSpaceDN w:val="0"/>
        <w:spacing w:after="66" w:line="220" w:lineRule="exact"/>
        <w:rPr>
          <w:lang w:val="ru-RU"/>
        </w:rPr>
      </w:pPr>
    </w:p>
    <w:p w:rsidR="003051FB" w:rsidRPr="008236AC" w:rsidRDefault="008236AC">
      <w:pPr>
        <w:autoSpaceDE w:val="0"/>
        <w:autoSpaceDN w:val="0"/>
        <w:spacing w:after="0" w:line="262" w:lineRule="auto"/>
        <w:ind w:right="144"/>
        <w:rPr>
          <w:lang w:val="ru-RU"/>
        </w:rPr>
      </w:pPr>
      <w:r w:rsidRPr="008236AC">
        <w:rPr>
          <w:rFonts w:ascii="Times New Roman" w:eastAsia="Times New Roman" w:hAnsi="Times New Roman"/>
          <w:color w:val="000000"/>
          <w:sz w:val="24"/>
          <w:lang w:val="ru-RU"/>
        </w:rPr>
        <w:t>пологому склону способом «лесенка» и спуск в основной стойке; преодоление небольших бугров и впадин при спуске с пологого склона.</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i/>
          <w:color w:val="000000"/>
          <w:sz w:val="24"/>
          <w:lang w:val="ru-RU"/>
        </w:rPr>
        <w:t>Модуль «Спортивные игры»</w:t>
      </w:r>
      <w:r w:rsidRPr="008236AC">
        <w:rPr>
          <w:rFonts w:ascii="Times New Roman" w:eastAsia="Times New Roman" w:hAnsi="Times New Roman"/>
          <w:color w:val="000000"/>
          <w:sz w:val="24"/>
          <w:lang w:val="ru-RU"/>
        </w:rPr>
        <w:t>.</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color w:val="000000"/>
          <w:sz w:val="24"/>
          <w:u w:val="single"/>
          <w:lang w:val="ru-RU"/>
        </w:rPr>
        <w:t>Баскетбол</w:t>
      </w:r>
      <w:r w:rsidRPr="008236AC">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051FB" w:rsidRPr="008236AC" w:rsidRDefault="008236AC">
      <w:pPr>
        <w:tabs>
          <w:tab w:val="left" w:pos="180"/>
        </w:tabs>
        <w:autoSpaceDE w:val="0"/>
        <w:autoSpaceDN w:val="0"/>
        <w:spacing w:before="70" w:after="0" w:line="262" w:lineRule="auto"/>
        <w:ind w:right="432"/>
        <w:rPr>
          <w:lang w:val="ru-RU"/>
        </w:rPr>
      </w:pPr>
      <w:r w:rsidRPr="008236AC">
        <w:rPr>
          <w:lang w:val="ru-RU"/>
        </w:rPr>
        <w:tab/>
      </w:r>
      <w:r w:rsidRPr="008236AC">
        <w:rPr>
          <w:rFonts w:ascii="Times New Roman" w:eastAsia="Times New Roman" w:hAnsi="Times New Roman"/>
          <w:color w:val="000000"/>
          <w:sz w:val="24"/>
          <w:u w:val="single"/>
          <w:lang w:val="ru-RU"/>
        </w:rPr>
        <w:t>Волейбол.</w:t>
      </w:r>
      <w:r w:rsidRPr="008236AC">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color w:val="000000"/>
          <w:sz w:val="24"/>
          <w:u w:val="single"/>
          <w:lang w:val="ru-RU"/>
        </w:rPr>
        <w:t>Футбол.</w:t>
      </w:r>
      <w:r w:rsidRPr="008236AC">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3051FB" w:rsidRPr="008236AC" w:rsidRDefault="008236AC">
      <w:pPr>
        <w:tabs>
          <w:tab w:val="left" w:pos="180"/>
        </w:tabs>
        <w:autoSpaceDE w:val="0"/>
        <w:autoSpaceDN w:val="0"/>
        <w:spacing w:before="72" w:after="0" w:line="262" w:lineRule="auto"/>
        <w:ind w:right="432"/>
        <w:rPr>
          <w:lang w:val="ru-RU"/>
        </w:rPr>
      </w:pPr>
      <w:r w:rsidRPr="008236AC">
        <w:rPr>
          <w:lang w:val="ru-RU"/>
        </w:rPr>
        <w:tab/>
      </w:r>
      <w:r w:rsidRPr="008236AC">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1FB" w:rsidRPr="008236AC" w:rsidRDefault="008236AC">
      <w:pPr>
        <w:autoSpaceDE w:val="0"/>
        <w:autoSpaceDN w:val="0"/>
        <w:spacing w:before="70" w:after="0" w:line="271" w:lineRule="auto"/>
        <w:ind w:right="288" w:firstLine="180"/>
        <w:rPr>
          <w:lang w:val="ru-RU"/>
        </w:rPr>
      </w:pPr>
      <w:r w:rsidRPr="008236AC">
        <w:rPr>
          <w:rFonts w:ascii="Times New Roman" w:eastAsia="Times New Roman" w:hAnsi="Times New Roman"/>
          <w:i/>
          <w:color w:val="000000"/>
          <w:sz w:val="24"/>
          <w:lang w:val="ru-RU"/>
        </w:rPr>
        <w:t>Модуль «Спорт»</w:t>
      </w:r>
      <w:r w:rsidRPr="008236AC">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8236AC">
        <w:rPr>
          <w:lang w:val="ru-RU"/>
        </w:rPr>
        <w:br/>
      </w:r>
      <w:r w:rsidRPr="008236AC">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6 КЛАСС</w:t>
      </w:r>
    </w:p>
    <w:p w:rsidR="003051FB" w:rsidRPr="008236AC" w:rsidRDefault="008236AC">
      <w:pPr>
        <w:autoSpaceDE w:val="0"/>
        <w:autoSpaceDN w:val="0"/>
        <w:spacing w:before="166" w:after="0"/>
        <w:ind w:right="144" w:firstLine="180"/>
        <w:rPr>
          <w:lang w:val="ru-RU"/>
        </w:rPr>
      </w:pPr>
      <w:r w:rsidRPr="008236AC">
        <w:rPr>
          <w:rFonts w:ascii="Times New Roman" w:eastAsia="Times New Roman" w:hAnsi="Times New Roman"/>
          <w:b/>
          <w:color w:val="000000"/>
          <w:sz w:val="24"/>
          <w:lang w:val="ru-RU"/>
        </w:rPr>
        <w:t>Знания о физической культуре</w:t>
      </w:r>
      <w:r w:rsidRPr="008236AC">
        <w:rPr>
          <w:rFonts w:ascii="Times New Roman" w:eastAsia="Times New Roman" w:hAnsi="Times New Roman"/>
          <w:color w:val="000000"/>
          <w:sz w:val="24"/>
          <w:lang w:val="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051FB" w:rsidRPr="008236AC" w:rsidRDefault="008236AC">
      <w:pPr>
        <w:autoSpaceDE w:val="0"/>
        <w:autoSpaceDN w:val="0"/>
        <w:spacing w:before="70" w:after="0" w:line="271" w:lineRule="auto"/>
        <w:ind w:right="288" w:firstLine="180"/>
        <w:rPr>
          <w:lang w:val="ru-RU"/>
        </w:rPr>
      </w:pPr>
      <w:r w:rsidRPr="008236AC">
        <w:rPr>
          <w:rFonts w:ascii="Times New Roman" w:eastAsia="Times New Roman" w:hAnsi="Times New Roman"/>
          <w:b/>
          <w:color w:val="000000"/>
          <w:sz w:val="24"/>
          <w:lang w:val="ru-RU"/>
        </w:rPr>
        <w:t>Способы самостоятельной деятельности</w:t>
      </w:r>
      <w:r w:rsidRPr="008236AC">
        <w:rPr>
          <w:rFonts w:ascii="Times New Roman" w:eastAsia="Times New Roman" w:hAnsi="Times New Roman"/>
          <w:color w:val="000000"/>
          <w:sz w:val="24"/>
          <w:lang w:val="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3051FB" w:rsidRPr="008236AC" w:rsidRDefault="008236AC">
      <w:pPr>
        <w:autoSpaceDE w:val="0"/>
        <w:autoSpaceDN w:val="0"/>
        <w:spacing w:before="70" w:after="0"/>
        <w:ind w:right="576" w:firstLine="180"/>
        <w:rPr>
          <w:lang w:val="ru-RU"/>
        </w:rPr>
      </w:pPr>
      <w:r w:rsidRPr="008236AC">
        <w:rPr>
          <w:rFonts w:ascii="Times New Roman" w:eastAsia="Times New Roman" w:hAnsi="Times New Roman"/>
          <w:color w:val="000000"/>
          <w:sz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color w:val="000000"/>
          <w:sz w:val="24"/>
          <w:lang w:val="ru-RU"/>
        </w:rPr>
        <w:t>Правила и способы составления плана самостоятельных занятий физической подготовкой.</w:t>
      </w:r>
    </w:p>
    <w:p w:rsidR="003051FB" w:rsidRPr="008236AC" w:rsidRDefault="008236AC">
      <w:pPr>
        <w:autoSpaceDE w:val="0"/>
        <w:autoSpaceDN w:val="0"/>
        <w:spacing w:before="70" w:after="0" w:line="278" w:lineRule="auto"/>
        <w:ind w:right="576" w:firstLine="180"/>
        <w:rPr>
          <w:lang w:val="ru-RU"/>
        </w:rPr>
      </w:pPr>
      <w:r w:rsidRPr="008236AC">
        <w:rPr>
          <w:rFonts w:ascii="Times New Roman" w:eastAsia="Times New Roman" w:hAnsi="Times New Roman"/>
          <w:b/>
          <w:color w:val="000000"/>
          <w:sz w:val="24"/>
          <w:lang w:val="ru-RU"/>
        </w:rPr>
        <w:t>Физическое совершенствование</w:t>
      </w:r>
      <w:r w:rsidRPr="008236AC">
        <w:rPr>
          <w:rFonts w:ascii="Times New Roman" w:eastAsia="Times New Roman" w:hAnsi="Times New Roman"/>
          <w:color w:val="000000"/>
          <w:sz w:val="24"/>
          <w:lang w:val="ru-RU"/>
        </w:rPr>
        <w:t xml:space="preserve">. </w:t>
      </w:r>
      <w:r w:rsidRPr="008236AC">
        <w:rPr>
          <w:rFonts w:ascii="Times New Roman" w:eastAsia="Times New Roman" w:hAnsi="Times New Roman"/>
          <w:b/>
          <w:i/>
          <w:color w:val="000000"/>
          <w:sz w:val="24"/>
          <w:lang w:val="ru-RU"/>
        </w:rPr>
        <w:t>Физкультурно-оздоровительная деятельность</w:t>
      </w:r>
      <w:r w:rsidRPr="008236AC">
        <w:rPr>
          <w:rFonts w:ascii="Times New Roman" w:eastAsia="Times New Roman" w:hAnsi="Times New Roman"/>
          <w:color w:val="000000"/>
          <w:sz w:val="24"/>
          <w:lang w:val="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051FB" w:rsidRPr="008236AC" w:rsidRDefault="008236AC">
      <w:pPr>
        <w:autoSpaceDE w:val="0"/>
        <w:autoSpaceDN w:val="0"/>
        <w:spacing w:before="70" w:after="0" w:line="281" w:lineRule="auto"/>
        <w:ind w:right="288" w:firstLine="180"/>
        <w:rPr>
          <w:lang w:val="ru-RU"/>
        </w:rPr>
      </w:pPr>
      <w:r w:rsidRPr="008236AC">
        <w:rPr>
          <w:rFonts w:ascii="Times New Roman" w:eastAsia="Times New Roman" w:hAnsi="Times New Roman"/>
          <w:color w:val="000000"/>
          <w:sz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051FB" w:rsidRPr="008236AC" w:rsidRDefault="008236AC">
      <w:pPr>
        <w:autoSpaceDE w:val="0"/>
        <w:autoSpaceDN w:val="0"/>
        <w:spacing w:before="70" w:after="0" w:line="271" w:lineRule="auto"/>
        <w:ind w:right="56" w:firstLine="180"/>
        <w:jc w:val="both"/>
        <w:rPr>
          <w:lang w:val="ru-RU"/>
        </w:rPr>
      </w:pPr>
      <w:r w:rsidRPr="008236AC">
        <w:rPr>
          <w:rFonts w:ascii="Times New Roman" w:eastAsia="Times New Roman" w:hAnsi="Times New Roman"/>
          <w:b/>
          <w:i/>
          <w:color w:val="000000"/>
          <w:sz w:val="24"/>
          <w:lang w:val="ru-RU"/>
        </w:rPr>
        <w:t>Спортивно-оздоровительная деятельность</w:t>
      </w:r>
      <w:r w:rsidRPr="008236AC">
        <w:rPr>
          <w:rFonts w:ascii="Times New Roman" w:eastAsia="Times New Roman" w:hAnsi="Times New Roman"/>
          <w:color w:val="000000"/>
          <w:sz w:val="24"/>
          <w:lang w:val="ru-RU"/>
        </w:rPr>
        <w:t xml:space="preserve">. </w:t>
      </w:r>
      <w:r w:rsidRPr="008236AC">
        <w:rPr>
          <w:rFonts w:ascii="Times New Roman" w:eastAsia="Times New Roman" w:hAnsi="Times New Roman"/>
          <w:i/>
          <w:color w:val="000000"/>
          <w:sz w:val="24"/>
          <w:lang w:val="ru-RU"/>
        </w:rPr>
        <w:t>Модуль «Гимнастика»</w:t>
      </w:r>
      <w:r w:rsidRPr="008236AC">
        <w:rPr>
          <w:rFonts w:ascii="Times New Roman" w:eastAsia="Times New Roman" w:hAnsi="Times New Roman"/>
          <w:color w:val="000000"/>
          <w:sz w:val="24"/>
          <w:lang w:val="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3051FB" w:rsidRPr="008236AC" w:rsidRDefault="008236AC">
      <w:pPr>
        <w:autoSpaceDE w:val="0"/>
        <w:autoSpaceDN w:val="0"/>
        <w:spacing w:before="70" w:after="0" w:line="271" w:lineRule="auto"/>
        <w:ind w:right="576" w:firstLine="180"/>
        <w:rPr>
          <w:lang w:val="ru-RU"/>
        </w:rPr>
      </w:pPr>
      <w:r w:rsidRPr="008236AC">
        <w:rPr>
          <w:rFonts w:ascii="Times New Roman" w:eastAsia="Times New Roman" w:hAnsi="Times New Roman"/>
          <w:color w:val="000000"/>
          <w:sz w:val="24"/>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w:t>
      </w:r>
      <w:proofErr w:type="gramStart"/>
      <w:r w:rsidRPr="008236AC">
        <w:rPr>
          <w:rFonts w:ascii="Times New Roman" w:eastAsia="Times New Roman" w:hAnsi="Times New Roman"/>
          <w:color w:val="000000"/>
          <w:sz w:val="24"/>
          <w:lang w:val="ru-RU"/>
        </w:rPr>
        <w:t>ногами с разной амплитудой</w:t>
      </w:r>
      <w:proofErr w:type="gramEnd"/>
      <w:r w:rsidRPr="008236AC">
        <w:rPr>
          <w:rFonts w:ascii="Times New Roman" w:eastAsia="Times New Roman" w:hAnsi="Times New Roman"/>
          <w:color w:val="000000"/>
          <w:sz w:val="24"/>
          <w:lang w:val="ru-RU"/>
        </w:rPr>
        <w:t xml:space="preserve"> и траекторией, танцевальными движениями из ранее разученных танцев (девочки).</w:t>
      </w:r>
    </w:p>
    <w:p w:rsidR="003051FB" w:rsidRPr="008236AC" w:rsidRDefault="008236AC">
      <w:pPr>
        <w:tabs>
          <w:tab w:val="left" w:pos="180"/>
        </w:tabs>
        <w:autoSpaceDE w:val="0"/>
        <w:autoSpaceDN w:val="0"/>
        <w:spacing w:before="70" w:after="0" w:line="262" w:lineRule="auto"/>
        <w:ind w:right="432"/>
        <w:rPr>
          <w:lang w:val="ru-RU"/>
        </w:rPr>
      </w:pPr>
      <w:r w:rsidRPr="008236AC">
        <w:rPr>
          <w:lang w:val="ru-RU"/>
        </w:rPr>
        <w:tab/>
      </w:r>
      <w:r w:rsidRPr="008236AC">
        <w:rPr>
          <w:rFonts w:ascii="Times New Roman" w:eastAsia="Times New Roman" w:hAnsi="Times New Roman"/>
          <w:color w:val="000000"/>
          <w:sz w:val="24"/>
          <w:lang w:val="ru-RU"/>
        </w:rPr>
        <w:t>Опорные прыжки через гимнастического козла с разбега способом «согнув ноги» (мальчики) и способом «ноги врозь» (девочки).</w:t>
      </w:r>
    </w:p>
    <w:p w:rsidR="003051FB" w:rsidRPr="008236AC" w:rsidRDefault="003051FB">
      <w:pPr>
        <w:rPr>
          <w:lang w:val="ru-RU"/>
        </w:rPr>
        <w:sectPr w:rsidR="003051FB" w:rsidRPr="008236AC">
          <w:pgSz w:w="11900" w:h="16840"/>
          <w:pgMar w:top="286" w:right="728" w:bottom="296" w:left="666" w:header="720" w:footer="720" w:gutter="0"/>
          <w:cols w:space="720" w:equalWidth="0">
            <w:col w:w="10506" w:space="0"/>
          </w:cols>
          <w:docGrid w:linePitch="360"/>
        </w:sectPr>
      </w:pPr>
    </w:p>
    <w:p w:rsidR="003051FB" w:rsidRPr="008236AC" w:rsidRDefault="003051FB">
      <w:pPr>
        <w:autoSpaceDE w:val="0"/>
        <w:autoSpaceDN w:val="0"/>
        <w:spacing w:after="90" w:line="220" w:lineRule="exact"/>
        <w:rPr>
          <w:lang w:val="ru-RU"/>
        </w:rPr>
      </w:pPr>
    </w:p>
    <w:p w:rsidR="003051FB" w:rsidRPr="008236AC" w:rsidRDefault="008236AC">
      <w:pPr>
        <w:autoSpaceDE w:val="0"/>
        <w:autoSpaceDN w:val="0"/>
        <w:spacing w:after="0" w:line="271" w:lineRule="auto"/>
        <w:ind w:right="144" w:firstLine="180"/>
        <w:rPr>
          <w:lang w:val="ru-RU"/>
        </w:rPr>
      </w:pPr>
      <w:r w:rsidRPr="008236AC">
        <w:rPr>
          <w:rFonts w:ascii="Times New Roman" w:eastAsia="Times New Roman" w:hAnsi="Times New Roman"/>
          <w:color w:val="000000"/>
          <w:sz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051FB" w:rsidRPr="008236AC" w:rsidRDefault="008236AC">
      <w:pPr>
        <w:tabs>
          <w:tab w:val="left" w:pos="180"/>
        </w:tabs>
        <w:autoSpaceDE w:val="0"/>
        <w:autoSpaceDN w:val="0"/>
        <w:spacing w:before="70" w:after="0" w:line="262" w:lineRule="auto"/>
        <w:ind w:right="144"/>
        <w:rPr>
          <w:lang w:val="ru-RU"/>
        </w:rPr>
      </w:pPr>
      <w:r w:rsidRPr="008236AC">
        <w:rPr>
          <w:lang w:val="ru-RU"/>
        </w:rPr>
        <w:tab/>
      </w:r>
      <w:r w:rsidRPr="008236AC">
        <w:rPr>
          <w:rFonts w:ascii="Times New Roman" w:eastAsia="Times New Roman" w:hAnsi="Times New Roman"/>
          <w:color w:val="000000"/>
          <w:sz w:val="24"/>
          <w:lang w:val="ru-RU"/>
        </w:rPr>
        <w:t>Упражнения на невысокой гимнастической перекладине: висы; упор ноги врозь; перемах вперёд и обратно (мальчики).</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color w:val="000000"/>
          <w:sz w:val="24"/>
          <w:lang w:val="ru-RU"/>
        </w:rPr>
        <w:t>Лазанье по канату в три приёма (мальчики).</w:t>
      </w:r>
    </w:p>
    <w:p w:rsidR="003051FB" w:rsidRPr="008236AC" w:rsidRDefault="008236AC">
      <w:pPr>
        <w:autoSpaceDE w:val="0"/>
        <w:autoSpaceDN w:val="0"/>
        <w:spacing w:before="70" w:after="0" w:line="271" w:lineRule="auto"/>
        <w:ind w:right="1008" w:firstLine="180"/>
        <w:rPr>
          <w:lang w:val="ru-RU"/>
        </w:rPr>
      </w:pPr>
      <w:r w:rsidRPr="008236AC">
        <w:rPr>
          <w:rFonts w:ascii="Times New Roman" w:eastAsia="Times New Roman" w:hAnsi="Times New Roman"/>
          <w:i/>
          <w:color w:val="000000"/>
          <w:sz w:val="24"/>
          <w:lang w:val="ru-RU"/>
        </w:rPr>
        <w:t>Модуль «Лёгкая атлетика».</w:t>
      </w:r>
      <w:r w:rsidRPr="008236AC">
        <w:rPr>
          <w:rFonts w:ascii="Times New Roman" w:eastAsia="Times New Roman" w:hAnsi="Times New Roman"/>
          <w:color w:val="000000"/>
          <w:sz w:val="24"/>
          <w:lang w:val="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051FB" w:rsidRPr="008236AC" w:rsidRDefault="008236AC">
      <w:pPr>
        <w:tabs>
          <w:tab w:val="left" w:pos="180"/>
        </w:tabs>
        <w:autoSpaceDE w:val="0"/>
        <w:autoSpaceDN w:val="0"/>
        <w:spacing w:before="70" w:after="0" w:line="262" w:lineRule="auto"/>
        <w:rPr>
          <w:lang w:val="ru-RU"/>
        </w:rPr>
      </w:pPr>
      <w:r w:rsidRPr="008236AC">
        <w:rPr>
          <w:lang w:val="ru-RU"/>
        </w:rPr>
        <w:tab/>
      </w:r>
      <w:r w:rsidRPr="008236AC">
        <w:rPr>
          <w:rFonts w:ascii="Times New Roman" w:eastAsia="Times New Roman" w:hAnsi="Times New Roman"/>
          <w:color w:val="000000"/>
          <w:sz w:val="24"/>
          <w:lang w:val="ru-RU"/>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3051FB" w:rsidRPr="008236AC" w:rsidRDefault="008236AC">
      <w:pPr>
        <w:autoSpaceDE w:val="0"/>
        <w:autoSpaceDN w:val="0"/>
        <w:spacing w:before="72" w:after="0" w:line="230" w:lineRule="auto"/>
        <w:ind w:left="180"/>
        <w:rPr>
          <w:lang w:val="ru-RU"/>
        </w:rPr>
      </w:pPr>
      <w:r w:rsidRPr="008236AC">
        <w:rPr>
          <w:rFonts w:ascii="Times New Roman" w:eastAsia="Times New Roman" w:hAnsi="Times New Roman"/>
          <w:color w:val="000000"/>
          <w:sz w:val="24"/>
          <w:lang w:val="ru-RU"/>
        </w:rPr>
        <w:t>Метание малого (теннисного) мяча в подвижную (раскачивающуюся) мишень.</w:t>
      </w:r>
    </w:p>
    <w:p w:rsidR="003051FB" w:rsidRPr="008236AC" w:rsidRDefault="008236AC">
      <w:pPr>
        <w:autoSpaceDE w:val="0"/>
        <w:autoSpaceDN w:val="0"/>
        <w:spacing w:before="70" w:after="0"/>
        <w:ind w:firstLine="180"/>
        <w:rPr>
          <w:lang w:val="ru-RU"/>
        </w:rPr>
      </w:pPr>
      <w:r w:rsidRPr="008236AC">
        <w:rPr>
          <w:rFonts w:ascii="Times New Roman" w:eastAsia="Times New Roman" w:hAnsi="Times New Roman"/>
          <w:i/>
          <w:color w:val="000000"/>
          <w:sz w:val="24"/>
          <w:lang w:val="ru-RU"/>
        </w:rPr>
        <w:t>Модуль «Зимние виды спорта»</w:t>
      </w:r>
      <w:r w:rsidRPr="008236AC">
        <w:rPr>
          <w:rFonts w:ascii="Times New Roman" w:eastAsia="Times New Roman" w:hAnsi="Times New Roman"/>
          <w:color w:val="000000"/>
          <w:sz w:val="24"/>
          <w:lang w:val="ru-RU"/>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w:t>
      </w:r>
      <w:r w:rsidRPr="008236AC">
        <w:rPr>
          <w:lang w:val="ru-RU"/>
        </w:rPr>
        <w:br/>
      </w:r>
      <w:r w:rsidRPr="008236AC">
        <w:rPr>
          <w:rFonts w:ascii="Times New Roman" w:eastAsia="Times New Roman" w:hAnsi="Times New Roman"/>
          <w:color w:val="000000"/>
          <w:sz w:val="24"/>
          <w:lang w:val="ru-RU"/>
        </w:rPr>
        <w:t xml:space="preserve">торможение. </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i/>
          <w:color w:val="000000"/>
          <w:sz w:val="24"/>
          <w:lang w:val="ru-RU"/>
        </w:rPr>
        <w:t>Модуль «Спортивные игры»</w:t>
      </w:r>
      <w:r w:rsidRPr="008236AC">
        <w:rPr>
          <w:rFonts w:ascii="Times New Roman" w:eastAsia="Times New Roman" w:hAnsi="Times New Roman"/>
          <w:color w:val="000000"/>
          <w:sz w:val="24"/>
          <w:lang w:val="ru-RU"/>
        </w:rPr>
        <w:t>.</w:t>
      </w:r>
    </w:p>
    <w:p w:rsidR="003051FB" w:rsidRPr="008236AC" w:rsidRDefault="008236AC">
      <w:pPr>
        <w:tabs>
          <w:tab w:val="left" w:pos="180"/>
        </w:tabs>
        <w:autoSpaceDE w:val="0"/>
        <w:autoSpaceDN w:val="0"/>
        <w:spacing w:before="70" w:after="0" w:line="262" w:lineRule="auto"/>
        <w:ind w:right="144"/>
        <w:rPr>
          <w:lang w:val="ru-RU"/>
        </w:rPr>
      </w:pPr>
      <w:r w:rsidRPr="008236AC">
        <w:rPr>
          <w:lang w:val="ru-RU"/>
        </w:rPr>
        <w:tab/>
      </w:r>
      <w:r w:rsidRPr="008236AC">
        <w:rPr>
          <w:rFonts w:ascii="Times New Roman" w:eastAsia="Times New Roman" w:hAnsi="Times New Roman"/>
          <w:color w:val="000000"/>
          <w:sz w:val="24"/>
          <w:u w:val="single"/>
          <w:lang w:val="ru-RU"/>
        </w:rPr>
        <w:t>Баскетбол</w:t>
      </w:r>
      <w:r w:rsidRPr="008236AC">
        <w:rPr>
          <w:rFonts w:ascii="Times New Roman" w:eastAsia="Times New Roman" w:hAnsi="Times New Roman"/>
          <w:color w:val="000000"/>
          <w:sz w:val="24"/>
          <w:lang w:val="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3051FB" w:rsidRPr="008236AC" w:rsidRDefault="008236AC">
      <w:pPr>
        <w:tabs>
          <w:tab w:val="left" w:pos="180"/>
        </w:tabs>
        <w:autoSpaceDE w:val="0"/>
        <w:autoSpaceDN w:val="0"/>
        <w:spacing w:before="70" w:after="0" w:line="262" w:lineRule="auto"/>
        <w:ind w:right="288"/>
        <w:rPr>
          <w:lang w:val="ru-RU"/>
        </w:rPr>
      </w:pPr>
      <w:r w:rsidRPr="008236AC">
        <w:rPr>
          <w:lang w:val="ru-RU"/>
        </w:rPr>
        <w:tab/>
      </w:r>
      <w:r w:rsidRPr="008236AC">
        <w:rPr>
          <w:rFonts w:ascii="Times New Roman" w:eastAsia="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051FB" w:rsidRPr="008236AC" w:rsidRDefault="008236AC">
      <w:pPr>
        <w:tabs>
          <w:tab w:val="left" w:pos="180"/>
        </w:tabs>
        <w:autoSpaceDE w:val="0"/>
        <w:autoSpaceDN w:val="0"/>
        <w:spacing w:before="70" w:after="0" w:line="262" w:lineRule="auto"/>
        <w:ind w:right="576"/>
        <w:rPr>
          <w:lang w:val="ru-RU"/>
        </w:rPr>
      </w:pPr>
      <w:r w:rsidRPr="008236AC">
        <w:rPr>
          <w:lang w:val="ru-RU"/>
        </w:rPr>
        <w:tab/>
      </w:r>
      <w:r w:rsidRPr="008236AC">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color w:val="000000"/>
          <w:sz w:val="24"/>
          <w:u w:val="single"/>
          <w:lang w:val="ru-RU"/>
        </w:rPr>
        <w:t>Волейбол</w:t>
      </w:r>
      <w:r w:rsidRPr="008236AC">
        <w:rPr>
          <w:rFonts w:ascii="Times New Roman" w:eastAsia="Times New Roman" w:hAnsi="Times New Roman"/>
          <w:color w:val="000000"/>
          <w:sz w:val="24"/>
          <w:lang w:val="ru-RU"/>
        </w:rPr>
        <w:t>. Приём и передача мяча двумя руками снизу в разные зоны площадки команды соперника.</w:t>
      </w:r>
    </w:p>
    <w:p w:rsidR="003051FB" w:rsidRPr="008236AC" w:rsidRDefault="008236AC">
      <w:pPr>
        <w:autoSpaceDE w:val="0"/>
        <w:autoSpaceDN w:val="0"/>
        <w:spacing w:before="70" w:after="0" w:line="262" w:lineRule="auto"/>
        <w:ind w:right="720"/>
        <w:rPr>
          <w:lang w:val="ru-RU"/>
        </w:rPr>
      </w:pPr>
      <w:r w:rsidRPr="008236AC">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3051FB" w:rsidRPr="008236AC" w:rsidRDefault="008236AC">
      <w:pPr>
        <w:autoSpaceDE w:val="0"/>
        <w:autoSpaceDN w:val="0"/>
        <w:spacing w:before="70" w:after="0" w:line="271" w:lineRule="auto"/>
        <w:ind w:right="144" w:firstLine="180"/>
        <w:rPr>
          <w:lang w:val="ru-RU"/>
        </w:rPr>
      </w:pPr>
      <w:r w:rsidRPr="008236AC">
        <w:rPr>
          <w:rFonts w:ascii="Times New Roman" w:eastAsia="Times New Roman" w:hAnsi="Times New Roman"/>
          <w:color w:val="000000"/>
          <w:sz w:val="24"/>
          <w:u w:val="single"/>
          <w:lang w:val="ru-RU"/>
        </w:rPr>
        <w:t>Футбол</w:t>
      </w:r>
      <w:r w:rsidRPr="008236AC">
        <w:rPr>
          <w:rFonts w:ascii="Times New Roman" w:eastAsia="Times New Roman" w:hAnsi="Times New Roman"/>
          <w:color w:val="000000"/>
          <w:sz w:val="24"/>
          <w:lang w:val="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3051FB" w:rsidRPr="008236AC" w:rsidRDefault="008236AC">
      <w:pPr>
        <w:tabs>
          <w:tab w:val="left" w:pos="180"/>
        </w:tabs>
        <w:autoSpaceDE w:val="0"/>
        <w:autoSpaceDN w:val="0"/>
        <w:spacing w:before="70" w:after="0" w:line="262" w:lineRule="auto"/>
        <w:ind w:right="576"/>
        <w:rPr>
          <w:lang w:val="ru-RU"/>
        </w:rPr>
      </w:pPr>
      <w:r w:rsidRPr="008236AC">
        <w:rPr>
          <w:lang w:val="ru-RU"/>
        </w:rPr>
        <w:tab/>
      </w:r>
      <w:r w:rsidRPr="008236AC">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1FB" w:rsidRPr="008236AC" w:rsidRDefault="008236AC">
      <w:pPr>
        <w:autoSpaceDE w:val="0"/>
        <w:autoSpaceDN w:val="0"/>
        <w:spacing w:before="72" w:after="0" w:line="271" w:lineRule="auto"/>
        <w:ind w:right="432" w:firstLine="180"/>
        <w:rPr>
          <w:lang w:val="ru-RU"/>
        </w:rPr>
      </w:pPr>
      <w:r w:rsidRPr="008236AC">
        <w:rPr>
          <w:rFonts w:ascii="Times New Roman" w:eastAsia="Times New Roman" w:hAnsi="Times New Roman"/>
          <w:i/>
          <w:color w:val="000000"/>
          <w:sz w:val="24"/>
          <w:lang w:val="ru-RU"/>
        </w:rPr>
        <w:t>Модуль «Спорт»</w:t>
      </w:r>
      <w:r w:rsidRPr="008236AC">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8236AC">
        <w:rPr>
          <w:lang w:val="ru-RU"/>
        </w:rPr>
        <w:br/>
      </w:r>
      <w:r w:rsidRPr="008236AC">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7 КЛАСС</w:t>
      </w:r>
    </w:p>
    <w:p w:rsidR="003051FB" w:rsidRPr="008236AC" w:rsidRDefault="008236AC">
      <w:pPr>
        <w:autoSpaceDE w:val="0"/>
        <w:autoSpaceDN w:val="0"/>
        <w:spacing w:before="166" w:after="0"/>
        <w:ind w:firstLine="180"/>
        <w:rPr>
          <w:lang w:val="ru-RU"/>
        </w:rPr>
      </w:pPr>
      <w:r w:rsidRPr="008236AC">
        <w:rPr>
          <w:rFonts w:ascii="Times New Roman" w:eastAsia="Times New Roman" w:hAnsi="Times New Roman"/>
          <w:b/>
          <w:color w:val="000000"/>
          <w:sz w:val="24"/>
          <w:lang w:val="ru-RU"/>
        </w:rPr>
        <w:t>Знания о физической культуре</w:t>
      </w:r>
      <w:r w:rsidRPr="008236AC">
        <w:rPr>
          <w:rFonts w:ascii="Times New Roman" w:eastAsia="Times New Roman" w:hAnsi="Times New Roman"/>
          <w:color w:val="000000"/>
          <w:sz w:val="24"/>
          <w:lang w:val="ru-RU"/>
        </w:rPr>
        <w:t>.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051FB" w:rsidRPr="008236AC" w:rsidRDefault="008236AC">
      <w:pPr>
        <w:tabs>
          <w:tab w:val="left" w:pos="180"/>
        </w:tabs>
        <w:autoSpaceDE w:val="0"/>
        <w:autoSpaceDN w:val="0"/>
        <w:spacing w:before="70" w:after="0" w:line="262" w:lineRule="auto"/>
        <w:rPr>
          <w:lang w:val="ru-RU"/>
        </w:rPr>
      </w:pPr>
      <w:r w:rsidRPr="008236AC">
        <w:rPr>
          <w:lang w:val="ru-RU"/>
        </w:rPr>
        <w:tab/>
      </w:r>
      <w:r w:rsidRPr="008236AC">
        <w:rPr>
          <w:rFonts w:ascii="Times New Roman" w:eastAsia="Times New Roman" w:hAnsi="Times New Roman"/>
          <w:color w:val="000000"/>
          <w:sz w:val="24"/>
          <w:lang w:val="ru-RU"/>
        </w:rPr>
        <w:t>Влияние занятий физической культурой и спортом на воспитание положительных качеств личности современного человека.</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b/>
          <w:color w:val="000000"/>
          <w:sz w:val="24"/>
          <w:lang w:val="ru-RU"/>
        </w:rPr>
        <w:t>Способы самостоятельной деятельности</w:t>
      </w:r>
      <w:r w:rsidRPr="008236AC">
        <w:rPr>
          <w:rFonts w:ascii="Times New Roman" w:eastAsia="Times New Roman" w:hAnsi="Times New Roman"/>
          <w:color w:val="000000"/>
          <w:sz w:val="24"/>
          <w:lang w:val="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color w:val="000000"/>
          <w:sz w:val="24"/>
          <w:lang w:val="ru-RU"/>
        </w:rPr>
        <w:t>Техническая подготовка и её значение для человека; основные правила технической подготовки.</w:t>
      </w:r>
    </w:p>
    <w:p w:rsidR="003051FB" w:rsidRPr="008236AC" w:rsidRDefault="003051FB">
      <w:pPr>
        <w:rPr>
          <w:lang w:val="ru-RU"/>
        </w:rPr>
        <w:sectPr w:rsidR="003051FB" w:rsidRPr="008236AC">
          <w:pgSz w:w="11900" w:h="16840"/>
          <w:pgMar w:top="310" w:right="650" w:bottom="440" w:left="666" w:header="720" w:footer="720" w:gutter="0"/>
          <w:cols w:space="720" w:equalWidth="0">
            <w:col w:w="10584" w:space="0"/>
          </w:cols>
          <w:docGrid w:linePitch="360"/>
        </w:sectPr>
      </w:pPr>
    </w:p>
    <w:p w:rsidR="003051FB" w:rsidRPr="008236AC" w:rsidRDefault="003051FB">
      <w:pPr>
        <w:autoSpaceDE w:val="0"/>
        <w:autoSpaceDN w:val="0"/>
        <w:spacing w:after="66" w:line="220" w:lineRule="exact"/>
        <w:rPr>
          <w:lang w:val="ru-RU"/>
        </w:rPr>
      </w:pPr>
    </w:p>
    <w:p w:rsidR="003051FB" w:rsidRPr="008236AC" w:rsidRDefault="008236AC">
      <w:pPr>
        <w:autoSpaceDE w:val="0"/>
        <w:autoSpaceDN w:val="0"/>
        <w:spacing w:after="0"/>
        <w:ind w:right="288"/>
        <w:rPr>
          <w:lang w:val="ru-RU"/>
        </w:rPr>
      </w:pPr>
      <w:r w:rsidRPr="008236AC">
        <w:rPr>
          <w:rFonts w:ascii="Times New Roman" w:eastAsia="Times New Roman" w:hAnsi="Times New Roman"/>
          <w:color w:val="000000"/>
          <w:sz w:val="24"/>
          <w:lang w:val="ru-RU"/>
        </w:rPr>
        <w:t>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051FB" w:rsidRPr="008236AC" w:rsidRDefault="008236AC">
      <w:pPr>
        <w:autoSpaceDE w:val="0"/>
        <w:autoSpaceDN w:val="0"/>
        <w:spacing w:before="70" w:after="0"/>
        <w:ind w:firstLine="180"/>
        <w:rPr>
          <w:lang w:val="ru-RU"/>
        </w:rPr>
      </w:pPr>
      <w:r w:rsidRPr="008236AC">
        <w:rPr>
          <w:rFonts w:ascii="Times New Roman" w:eastAsia="Times New Roman" w:hAnsi="Times New Roman"/>
          <w:color w:val="000000"/>
          <w:sz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w:t>
      </w:r>
      <w:proofErr w:type="gramStart"/>
      <w:r w:rsidRPr="008236AC">
        <w:rPr>
          <w:rFonts w:ascii="Times New Roman" w:eastAsia="Times New Roman" w:hAnsi="Times New Roman"/>
          <w:color w:val="000000"/>
          <w:sz w:val="24"/>
          <w:lang w:val="ru-RU"/>
        </w:rPr>
        <w:t>»,«</w:t>
      </w:r>
      <w:proofErr w:type="gramEnd"/>
      <w:r w:rsidRPr="008236AC">
        <w:rPr>
          <w:rFonts w:ascii="Times New Roman" w:eastAsia="Times New Roman" w:hAnsi="Times New Roman"/>
          <w:color w:val="000000"/>
          <w:sz w:val="24"/>
          <w:lang w:val="ru-RU"/>
        </w:rPr>
        <w:t>ортостатической пробы», «функциональной пробы со стандартной нагрузкой».</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b/>
          <w:color w:val="000000"/>
          <w:sz w:val="24"/>
          <w:lang w:val="ru-RU"/>
        </w:rPr>
        <w:t xml:space="preserve">Физическое </w:t>
      </w:r>
      <w:proofErr w:type="gramStart"/>
      <w:r w:rsidRPr="008236AC">
        <w:rPr>
          <w:rFonts w:ascii="Times New Roman" w:eastAsia="Times New Roman" w:hAnsi="Times New Roman"/>
          <w:b/>
          <w:color w:val="000000"/>
          <w:sz w:val="24"/>
          <w:lang w:val="ru-RU"/>
        </w:rPr>
        <w:t>совершенствование.</w:t>
      </w:r>
      <w:r w:rsidRPr="008236AC">
        <w:rPr>
          <w:rFonts w:ascii="Times New Roman" w:eastAsia="Times New Roman" w:hAnsi="Times New Roman"/>
          <w:b/>
          <w:i/>
          <w:color w:val="000000"/>
          <w:sz w:val="24"/>
          <w:lang w:val="ru-RU"/>
        </w:rPr>
        <w:t>Физкультурно</w:t>
      </w:r>
      <w:proofErr w:type="gramEnd"/>
      <w:r w:rsidRPr="008236AC">
        <w:rPr>
          <w:rFonts w:ascii="Times New Roman" w:eastAsia="Times New Roman" w:hAnsi="Times New Roman"/>
          <w:b/>
          <w:i/>
          <w:color w:val="000000"/>
          <w:sz w:val="24"/>
          <w:lang w:val="ru-RU"/>
        </w:rPr>
        <w:t>-оздоровительная деятельность.</w:t>
      </w:r>
    </w:p>
    <w:p w:rsidR="003051FB" w:rsidRPr="008236AC" w:rsidRDefault="008236AC">
      <w:pPr>
        <w:autoSpaceDE w:val="0"/>
        <w:autoSpaceDN w:val="0"/>
        <w:spacing w:before="70" w:after="0" w:line="274" w:lineRule="auto"/>
        <w:ind w:right="720"/>
        <w:rPr>
          <w:lang w:val="ru-RU"/>
        </w:rPr>
      </w:pPr>
      <w:r w:rsidRPr="008236AC">
        <w:rPr>
          <w:rFonts w:ascii="Times New Roman" w:eastAsia="Times New Roman" w:hAnsi="Times New Roman"/>
          <w:color w:val="000000"/>
          <w:sz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3051FB" w:rsidRPr="008236AC" w:rsidRDefault="008236AC">
      <w:pPr>
        <w:tabs>
          <w:tab w:val="left" w:pos="180"/>
        </w:tabs>
        <w:autoSpaceDE w:val="0"/>
        <w:autoSpaceDN w:val="0"/>
        <w:spacing w:before="70" w:after="0" w:line="262" w:lineRule="auto"/>
        <w:rPr>
          <w:lang w:val="ru-RU"/>
        </w:rPr>
      </w:pPr>
      <w:r w:rsidRPr="008236AC">
        <w:rPr>
          <w:lang w:val="ru-RU"/>
        </w:rPr>
        <w:tab/>
      </w:r>
      <w:r w:rsidRPr="008236AC">
        <w:rPr>
          <w:rFonts w:ascii="Times New Roman" w:eastAsia="Times New Roman" w:hAnsi="Times New Roman"/>
          <w:b/>
          <w:i/>
          <w:color w:val="000000"/>
          <w:sz w:val="24"/>
          <w:lang w:val="ru-RU"/>
        </w:rPr>
        <w:t>Спортивно-оздоровительная деятельность</w:t>
      </w:r>
      <w:r w:rsidRPr="008236AC">
        <w:rPr>
          <w:rFonts w:ascii="Times New Roman" w:eastAsia="Times New Roman" w:hAnsi="Times New Roman"/>
          <w:color w:val="000000"/>
          <w:sz w:val="24"/>
          <w:lang w:val="ru-RU"/>
        </w:rPr>
        <w:t xml:space="preserve">. </w:t>
      </w:r>
      <w:r w:rsidRPr="008236AC">
        <w:rPr>
          <w:rFonts w:ascii="Times New Roman" w:eastAsia="Times New Roman" w:hAnsi="Times New Roman"/>
          <w:i/>
          <w:color w:val="000000"/>
          <w:sz w:val="24"/>
          <w:lang w:val="ru-RU"/>
        </w:rPr>
        <w:t>Модуль «Гимнастика»</w:t>
      </w:r>
      <w:r w:rsidRPr="008236AC">
        <w:rPr>
          <w:rFonts w:ascii="Times New Roman" w:eastAsia="Times New Roman" w:hAnsi="Times New Roman"/>
          <w:color w:val="000000"/>
          <w:sz w:val="24"/>
          <w:lang w:val="ru-RU"/>
        </w:rPr>
        <w:t>. Акробатические комбинации из ранее разучен​ных упражнений с добавлением упражнений ритмической гимнастики (девочки).</w:t>
      </w:r>
    </w:p>
    <w:p w:rsidR="003051FB" w:rsidRPr="008236AC" w:rsidRDefault="008236AC">
      <w:pPr>
        <w:autoSpaceDE w:val="0"/>
        <w:autoSpaceDN w:val="0"/>
        <w:spacing w:before="70" w:after="0" w:line="271" w:lineRule="auto"/>
        <w:ind w:right="288"/>
        <w:rPr>
          <w:lang w:val="ru-RU"/>
        </w:rPr>
      </w:pPr>
      <w:r w:rsidRPr="008236AC">
        <w:rPr>
          <w:rFonts w:ascii="Times New Roman" w:eastAsia="Times New Roman" w:hAnsi="Times New Roman"/>
          <w:color w:val="000000"/>
          <w:sz w:val="24"/>
          <w:lang w:val="ru-RU"/>
        </w:rPr>
        <w:t>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color w:val="000000"/>
          <w:sz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051FB" w:rsidRPr="008236AC" w:rsidRDefault="008236AC">
      <w:pPr>
        <w:autoSpaceDE w:val="0"/>
        <w:autoSpaceDN w:val="0"/>
        <w:spacing w:before="70" w:after="0"/>
        <w:ind w:right="864" w:firstLine="180"/>
        <w:rPr>
          <w:lang w:val="ru-RU"/>
        </w:rPr>
      </w:pPr>
      <w:r w:rsidRPr="008236AC">
        <w:rPr>
          <w:rFonts w:ascii="Times New Roman" w:eastAsia="Times New Roman" w:hAnsi="Times New Roman"/>
          <w:color w:val="000000"/>
          <w:sz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051FB" w:rsidRPr="008236AC" w:rsidRDefault="008236AC">
      <w:pPr>
        <w:autoSpaceDE w:val="0"/>
        <w:autoSpaceDN w:val="0"/>
        <w:spacing w:before="70" w:after="0"/>
        <w:ind w:firstLine="180"/>
        <w:rPr>
          <w:lang w:val="ru-RU"/>
        </w:rPr>
      </w:pPr>
      <w:r w:rsidRPr="008236AC">
        <w:rPr>
          <w:rFonts w:ascii="Times New Roman" w:eastAsia="Times New Roman" w:hAnsi="Times New Roman"/>
          <w:i/>
          <w:color w:val="000000"/>
          <w:sz w:val="24"/>
          <w:lang w:val="ru-RU"/>
        </w:rPr>
        <w:t xml:space="preserve">Модуль «Лёгкая атлетика». </w:t>
      </w:r>
      <w:r w:rsidRPr="008236AC">
        <w:rPr>
          <w:rFonts w:ascii="Times New Roman" w:eastAsia="Times New Roman" w:hAnsi="Times New Roman"/>
          <w:color w:val="000000"/>
          <w:sz w:val="24"/>
          <w:lang w:val="ru-RU"/>
        </w:rPr>
        <w:t>Бег с преодолением препятствий способами «наступание» и</w:t>
      </w:r>
      <w:r w:rsidRPr="008236AC">
        <w:rPr>
          <w:lang w:val="ru-RU"/>
        </w:rPr>
        <w:br/>
      </w:r>
      <w:r w:rsidRPr="008236AC">
        <w:rPr>
          <w:rFonts w:ascii="Times New Roman" w:eastAsia="Times New Roman" w:hAnsi="Times New Roman"/>
          <w:color w:val="000000"/>
          <w:sz w:val="24"/>
          <w:lang w:val="ru-RU"/>
        </w:rPr>
        <w:t xml:space="preserve">«прыжковый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w:t>
      </w:r>
      <w:proofErr w:type="gramStart"/>
      <w:r w:rsidRPr="008236AC">
        <w:rPr>
          <w:rFonts w:ascii="Times New Roman" w:eastAsia="Times New Roman" w:hAnsi="Times New Roman"/>
          <w:color w:val="000000"/>
          <w:sz w:val="24"/>
          <w:lang w:val="ru-RU"/>
        </w:rPr>
        <w:t>ноги»и</w:t>
      </w:r>
      <w:proofErr w:type="gramEnd"/>
      <w:r w:rsidRPr="008236AC">
        <w:rPr>
          <w:rFonts w:ascii="Times New Roman" w:eastAsia="Times New Roman" w:hAnsi="Times New Roman"/>
          <w:color w:val="000000"/>
          <w:sz w:val="24"/>
          <w:lang w:val="ru-RU"/>
        </w:rPr>
        <w:t xml:space="preserve"> в высоту способом «перешагивание».</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color w:val="000000"/>
          <w:sz w:val="24"/>
          <w:lang w:val="ru-RU"/>
        </w:rPr>
        <w:t>Метание малого (теннисного) мяча по движущейся (катящейся) с разной скоростью мишени.</w:t>
      </w:r>
    </w:p>
    <w:p w:rsidR="003051FB" w:rsidRPr="008236AC" w:rsidRDefault="008236AC">
      <w:pPr>
        <w:autoSpaceDE w:val="0"/>
        <w:autoSpaceDN w:val="0"/>
        <w:spacing w:before="70" w:after="0"/>
        <w:ind w:right="144" w:firstLine="180"/>
        <w:rPr>
          <w:lang w:val="ru-RU"/>
        </w:rPr>
      </w:pPr>
      <w:r w:rsidRPr="008236AC">
        <w:rPr>
          <w:rFonts w:ascii="Times New Roman" w:eastAsia="Times New Roman" w:hAnsi="Times New Roman"/>
          <w:i/>
          <w:color w:val="000000"/>
          <w:sz w:val="24"/>
          <w:lang w:val="ru-RU"/>
        </w:rPr>
        <w:t>Модуль «Зимние виды спорта».</w:t>
      </w:r>
      <w:r w:rsidRPr="008236AC">
        <w:rPr>
          <w:rFonts w:ascii="Times New Roman" w:eastAsia="Times New Roman" w:hAnsi="Times New Roman"/>
          <w:color w:val="000000"/>
          <w:sz w:val="24"/>
          <w:lang w:val="ru-RU"/>
        </w:rPr>
        <w:t xml:space="preserve"> Торможение и поворот на лыжах упором при спуске с пологого склона; переход с передвижения попеременным двухшажным ходом на передвижение </w:t>
      </w:r>
      <w:r w:rsidRPr="008236AC">
        <w:rPr>
          <w:lang w:val="ru-RU"/>
        </w:rPr>
        <w:br/>
      </w:r>
      <w:r w:rsidRPr="008236AC">
        <w:rPr>
          <w:rFonts w:ascii="Times New Roman" w:eastAsia="Times New Roman" w:hAnsi="Times New Roman"/>
          <w:color w:val="000000"/>
          <w:sz w:val="24"/>
          <w:lang w:val="ru-RU"/>
        </w:rPr>
        <w:t>одновременным одношажным ходом и обратно во время прохождения учебной дистанции; спуски и подъёмы ранее освоенными способами.</w:t>
      </w:r>
    </w:p>
    <w:p w:rsidR="003051FB" w:rsidRPr="008236AC" w:rsidRDefault="008236AC">
      <w:pPr>
        <w:autoSpaceDE w:val="0"/>
        <w:autoSpaceDN w:val="0"/>
        <w:spacing w:before="72" w:after="0" w:line="230" w:lineRule="auto"/>
        <w:ind w:left="180"/>
        <w:rPr>
          <w:lang w:val="ru-RU"/>
        </w:rPr>
      </w:pPr>
      <w:r w:rsidRPr="008236AC">
        <w:rPr>
          <w:rFonts w:ascii="Times New Roman" w:eastAsia="Times New Roman" w:hAnsi="Times New Roman"/>
          <w:i/>
          <w:color w:val="000000"/>
          <w:sz w:val="24"/>
          <w:lang w:val="ru-RU"/>
        </w:rPr>
        <w:t>Модуль «Спортивные игры»</w:t>
      </w:r>
      <w:r w:rsidRPr="008236AC">
        <w:rPr>
          <w:rFonts w:ascii="Times New Roman" w:eastAsia="Times New Roman" w:hAnsi="Times New Roman"/>
          <w:color w:val="000000"/>
          <w:sz w:val="24"/>
          <w:lang w:val="ru-RU"/>
        </w:rPr>
        <w:t>.</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color w:val="000000"/>
          <w:sz w:val="24"/>
          <w:u w:val="single"/>
          <w:lang w:val="ru-RU"/>
        </w:rPr>
        <w:t>Баскетбол.</w:t>
      </w:r>
      <w:r w:rsidRPr="008236AC">
        <w:rPr>
          <w:rFonts w:ascii="Times New Roman" w:eastAsia="Times New Roman" w:hAnsi="Times New Roman"/>
          <w:color w:val="000000"/>
          <w:sz w:val="24"/>
          <w:lang w:val="ru-RU"/>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3051FB" w:rsidRPr="008236AC" w:rsidRDefault="008236AC">
      <w:pPr>
        <w:autoSpaceDE w:val="0"/>
        <w:autoSpaceDN w:val="0"/>
        <w:spacing w:before="70" w:after="0" w:line="271" w:lineRule="auto"/>
        <w:ind w:right="288" w:firstLine="180"/>
        <w:rPr>
          <w:lang w:val="ru-RU"/>
        </w:rPr>
      </w:pPr>
      <w:r w:rsidRPr="008236AC">
        <w:rPr>
          <w:rFonts w:ascii="Times New Roman" w:eastAsia="Times New Roman" w:hAnsi="Times New Roman"/>
          <w:color w:val="000000"/>
          <w:sz w:val="24"/>
          <w:u w:val="single"/>
          <w:lang w:val="ru-RU"/>
        </w:rPr>
        <w:t>Волейбол</w:t>
      </w:r>
      <w:r w:rsidRPr="008236AC">
        <w:rPr>
          <w:rFonts w:ascii="Times New Roman" w:eastAsia="Times New Roman" w:hAnsi="Times New Roman"/>
          <w:color w:val="000000"/>
          <w:sz w:val="24"/>
          <w:lang w:val="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051FB" w:rsidRPr="008236AC" w:rsidRDefault="008236AC">
      <w:pPr>
        <w:autoSpaceDE w:val="0"/>
        <w:autoSpaceDN w:val="0"/>
        <w:spacing w:before="70" w:after="0" w:line="271" w:lineRule="auto"/>
        <w:ind w:right="576" w:firstLine="180"/>
        <w:rPr>
          <w:lang w:val="ru-RU"/>
        </w:rPr>
      </w:pPr>
      <w:r w:rsidRPr="008236AC">
        <w:rPr>
          <w:rFonts w:ascii="Times New Roman" w:eastAsia="Times New Roman" w:hAnsi="Times New Roman"/>
          <w:color w:val="000000"/>
          <w:sz w:val="24"/>
          <w:u w:val="single"/>
          <w:lang w:val="ru-RU"/>
        </w:rPr>
        <w:t>Футбол</w:t>
      </w:r>
      <w:r w:rsidRPr="008236AC">
        <w:rPr>
          <w:rFonts w:ascii="Times New Roman" w:eastAsia="Times New Roman" w:hAnsi="Times New Roman"/>
          <w:color w:val="000000"/>
          <w:sz w:val="24"/>
          <w:lang w:val="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051FB" w:rsidRPr="008236AC" w:rsidRDefault="008236AC">
      <w:pPr>
        <w:tabs>
          <w:tab w:val="left" w:pos="180"/>
        </w:tabs>
        <w:autoSpaceDE w:val="0"/>
        <w:autoSpaceDN w:val="0"/>
        <w:spacing w:before="70" w:after="0" w:line="262" w:lineRule="auto"/>
        <w:ind w:right="432"/>
        <w:rPr>
          <w:lang w:val="ru-RU"/>
        </w:rPr>
      </w:pPr>
      <w:r w:rsidRPr="008236AC">
        <w:rPr>
          <w:lang w:val="ru-RU"/>
        </w:rPr>
        <w:tab/>
      </w:r>
      <w:r w:rsidRPr="008236AC">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i/>
          <w:color w:val="000000"/>
          <w:sz w:val="24"/>
          <w:lang w:val="ru-RU"/>
        </w:rPr>
        <w:t>Модуль «Спорт»</w:t>
      </w:r>
      <w:r w:rsidRPr="008236AC">
        <w:rPr>
          <w:rFonts w:ascii="Times New Roman" w:eastAsia="Times New Roman" w:hAnsi="Times New Roman"/>
          <w:color w:val="000000"/>
          <w:sz w:val="24"/>
          <w:lang w:val="ru-RU"/>
        </w:rPr>
        <w:t>. Физическая подготовка к выполнению нормативов комплекса ГТО с</w:t>
      </w:r>
    </w:p>
    <w:p w:rsidR="003051FB" w:rsidRPr="008236AC" w:rsidRDefault="003051FB">
      <w:pPr>
        <w:rPr>
          <w:lang w:val="ru-RU"/>
        </w:rPr>
        <w:sectPr w:rsidR="003051FB" w:rsidRPr="008236AC">
          <w:pgSz w:w="11900" w:h="16840"/>
          <w:pgMar w:top="286" w:right="710" w:bottom="440" w:left="666" w:header="720" w:footer="720" w:gutter="0"/>
          <w:cols w:space="720" w:equalWidth="0">
            <w:col w:w="10524" w:space="0"/>
          </w:cols>
          <w:docGrid w:linePitch="360"/>
        </w:sectPr>
      </w:pPr>
    </w:p>
    <w:p w:rsidR="003051FB" w:rsidRPr="008236AC" w:rsidRDefault="003051FB">
      <w:pPr>
        <w:autoSpaceDE w:val="0"/>
        <w:autoSpaceDN w:val="0"/>
        <w:spacing w:after="66" w:line="220" w:lineRule="exact"/>
        <w:rPr>
          <w:lang w:val="ru-RU"/>
        </w:rPr>
      </w:pPr>
    </w:p>
    <w:p w:rsidR="003051FB" w:rsidRPr="008236AC" w:rsidRDefault="008236AC">
      <w:pPr>
        <w:autoSpaceDE w:val="0"/>
        <w:autoSpaceDN w:val="0"/>
        <w:spacing w:after="0" w:line="262" w:lineRule="auto"/>
        <w:ind w:right="288"/>
        <w:rPr>
          <w:lang w:val="ru-RU"/>
        </w:rPr>
      </w:pPr>
      <w:r w:rsidRPr="008236AC">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8 КЛАСС</w:t>
      </w:r>
    </w:p>
    <w:p w:rsidR="003051FB" w:rsidRPr="008236AC" w:rsidRDefault="008236AC">
      <w:pPr>
        <w:autoSpaceDE w:val="0"/>
        <w:autoSpaceDN w:val="0"/>
        <w:spacing w:before="166" w:after="0" w:line="271" w:lineRule="auto"/>
        <w:ind w:right="288" w:firstLine="180"/>
        <w:rPr>
          <w:lang w:val="ru-RU"/>
        </w:rPr>
      </w:pPr>
      <w:r w:rsidRPr="008236AC">
        <w:rPr>
          <w:rFonts w:ascii="Times New Roman" w:eastAsia="Times New Roman" w:hAnsi="Times New Roman"/>
          <w:b/>
          <w:color w:val="000000"/>
          <w:sz w:val="24"/>
          <w:lang w:val="ru-RU"/>
        </w:rPr>
        <w:t>Знания о физической культуре</w:t>
      </w:r>
      <w:r w:rsidRPr="008236AC">
        <w:rPr>
          <w:rFonts w:ascii="Times New Roman" w:eastAsia="Times New Roman" w:hAnsi="Times New Roman"/>
          <w:color w:val="000000"/>
          <w:sz w:val="24"/>
          <w:lang w:val="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b/>
          <w:color w:val="000000"/>
          <w:sz w:val="24"/>
          <w:lang w:val="ru-RU"/>
        </w:rPr>
        <w:t>Способы самостоятельной деятельности.</w:t>
      </w:r>
      <w:r w:rsidRPr="008236AC">
        <w:rPr>
          <w:rFonts w:ascii="Times New Roman" w:eastAsia="Times New Roman" w:hAnsi="Times New Roman"/>
          <w:color w:val="000000"/>
          <w:sz w:val="24"/>
          <w:lang w:val="ru-RU"/>
        </w:rPr>
        <w:t xml:space="preserve"> Коррекция осанки и разработка индивидуальных планов занятий корригирующей гимнастикой. Коррекция избыточной массы тела и разработка </w:t>
      </w:r>
      <w:r w:rsidRPr="008236AC">
        <w:rPr>
          <w:lang w:val="ru-RU"/>
        </w:rPr>
        <w:br/>
      </w:r>
      <w:r w:rsidRPr="008236AC">
        <w:rPr>
          <w:rFonts w:ascii="Times New Roman" w:eastAsia="Times New Roman" w:hAnsi="Times New Roman"/>
          <w:color w:val="000000"/>
          <w:sz w:val="24"/>
          <w:lang w:val="ru-RU"/>
        </w:rPr>
        <w:t>индивидуальных планов занятий корригирующей гимнастикой.</w:t>
      </w:r>
    </w:p>
    <w:p w:rsidR="003051FB" w:rsidRPr="008236AC" w:rsidRDefault="008236AC">
      <w:pPr>
        <w:autoSpaceDE w:val="0"/>
        <w:autoSpaceDN w:val="0"/>
        <w:spacing w:before="72" w:after="0" w:line="271" w:lineRule="auto"/>
        <w:ind w:right="144" w:firstLine="180"/>
        <w:rPr>
          <w:lang w:val="ru-RU"/>
        </w:rPr>
      </w:pPr>
      <w:r w:rsidRPr="008236AC">
        <w:rPr>
          <w:rFonts w:ascii="Times New Roman" w:eastAsia="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051FB" w:rsidRPr="008236AC" w:rsidRDefault="008236AC">
      <w:pPr>
        <w:autoSpaceDE w:val="0"/>
        <w:autoSpaceDN w:val="0"/>
        <w:spacing w:before="70" w:after="0"/>
        <w:ind w:firstLine="180"/>
        <w:rPr>
          <w:lang w:val="ru-RU"/>
        </w:rPr>
      </w:pPr>
      <w:r w:rsidRPr="008236AC">
        <w:rPr>
          <w:rFonts w:ascii="Times New Roman" w:eastAsia="Times New Roman" w:hAnsi="Times New Roman"/>
          <w:b/>
          <w:color w:val="000000"/>
          <w:sz w:val="24"/>
          <w:lang w:val="ru-RU"/>
        </w:rPr>
        <w:t xml:space="preserve">Физическое </w:t>
      </w:r>
      <w:proofErr w:type="gramStart"/>
      <w:r w:rsidRPr="008236AC">
        <w:rPr>
          <w:rFonts w:ascii="Times New Roman" w:eastAsia="Times New Roman" w:hAnsi="Times New Roman"/>
          <w:b/>
          <w:color w:val="000000"/>
          <w:sz w:val="24"/>
          <w:lang w:val="ru-RU"/>
        </w:rPr>
        <w:t>совершенствование.</w:t>
      </w:r>
      <w:r w:rsidRPr="008236AC">
        <w:rPr>
          <w:rFonts w:ascii="Times New Roman" w:eastAsia="Times New Roman" w:hAnsi="Times New Roman"/>
          <w:b/>
          <w:i/>
          <w:color w:val="000000"/>
          <w:sz w:val="24"/>
          <w:lang w:val="ru-RU"/>
        </w:rPr>
        <w:t>Физкультурно</w:t>
      </w:r>
      <w:proofErr w:type="gramEnd"/>
      <w:r w:rsidRPr="008236AC">
        <w:rPr>
          <w:rFonts w:ascii="Times New Roman" w:eastAsia="Times New Roman" w:hAnsi="Times New Roman"/>
          <w:b/>
          <w:i/>
          <w:color w:val="000000"/>
          <w:sz w:val="24"/>
          <w:lang w:val="ru-RU"/>
        </w:rPr>
        <w:t>-оздоровительная деятельность.</w:t>
      </w:r>
      <w:r w:rsidRPr="008236AC">
        <w:rPr>
          <w:rFonts w:ascii="Times New Roman" w:eastAsia="Times New Roman" w:hAnsi="Times New Roman"/>
          <w:color w:val="000000"/>
          <w:sz w:val="24"/>
          <w:lang w:val="ru-RU"/>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b/>
          <w:i/>
          <w:color w:val="000000"/>
          <w:sz w:val="24"/>
          <w:lang w:val="ru-RU"/>
        </w:rPr>
        <w:t>Спортивно-оздоровительная деятельность.</w:t>
      </w:r>
      <w:r w:rsidRPr="008236AC">
        <w:rPr>
          <w:rFonts w:ascii="Times New Roman" w:eastAsia="Times New Roman" w:hAnsi="Times New Roman"/>
          <w:color w:val="000000"/>
          <w:sz w:val="24"/>
          <w:lang w:val="ru-RU"/>
        </w:rPr>
        <w:t xml:space="preserve">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3051FB" w:rsidRPr="008236AC" w:rsidRDefault="008236AC">
      <w:pPr>
        <w:autoSpaceDE w:val="0"/>
        <w:autoSpaceDN w:val="0"/>
        <w:spacing w:before="70" w:after="0" w:line="281" w:lineRule="auto"/>
        <w:ind w:firstLine="180"/>
        <w:rPr>
          <w:lang w:val="ru-RU"/>
        </w:rPr>
      </w:pPr>
      <w:r w:rsidRPr="008236AC">
        <w:rPr>
          <w:rFonts w:ascii="Times New Roman" w:eastAsia="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i/>
          <w:color w:val="000000"/>
          <w:sz w:val="24"/>
          <w:lang w:val="ru-RU"/>
        </w:rPr>
        <w:t>Модуль «Лёгкая атлетика»</w:t>
      </w:r>
      <w:r w:rsidRPr="008236AC">
        <w:rPr>
          <w:rFonts w:ascii="Times New Roman" w:eastAsia="Times New Roman" w:hAnsi="Times New Roman"/>
          <w:color w:val="000000"/>
          <w:sz w:val="24"/>
          <w:lang w:val="ru-RU"/>
        </w:rPr>
        <w:t>. Кроссовый бег; прыжок в длину с разбега способом «прогнувшись».</w:t>
      </w:r>
    </w:p>
    <w:p w:rsidR="003051FB" w:rsidRPr="008236AC" w:rsidRDefault="008236AC">
      <w:pPr>
        <w:autoSpaceDE w:val="0"/>
        <w:autoSpaceDN w:val="0"/>
        <w:spacing w:before="70" w:after="0" w:line="271" w:lineRule="auto"/>
        <w:ind w:right="288" w:firstLine="180"/>
        <w:rPr>
          <w:lang w:val="ru-RU"/>
        </w:rPr>
      </w:pPr>
      <w:r w:rsidRPr="008236AC">
        <w:rPr>
          <w:rFonts w:ascii="Times New Roman" w:eastAsia="Times New Roman" w:hAnsi="Times New Roman"/>
          <w:color w:val="000000"/>
          <w:sz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3051FB" w:rsidRPr="008236AC" w:rsidRDefault="008236AC">
      <w:pPr>
        <w:autoSpaceDE w:val="0"/>
        <w:autoSpaceDN w:val="0"/>
        <w:spacing w:before="70" w:after="0" w:line="281" w:lineRule="auto"/>
        <w:ind w:firstLine="180"/>
        <w:rPr>
          <w:lang w:val="ru-RU"/>
        </w:rPr>
      </w:pPr>
      <w:r w:rsidRPr="008236AC">
        <w:rPr>
          <w:rFonts w:ascii="Times New Roman" w:eastAsia="Times New Roman" w:hAnsi="Times New Roman"/>
          <w:i/>
          <w:color w:val="000000"/>
          <w:sz w:val="24"/>
          <w:lang w:val="ru-RU"/>
        </w:rPr>
        <w:t>Модуль «Зимние виды спорта»</w:t>
      </w:r>
      <w:r w:rsidRPr="008236AC">
        <w:rPr>
          <w:rFonts w:ascii="Times New Roman" w:eastAsia="Times New Roman" w:hAnsi="Times New Roman"/>
          <w:color w:val="000000"/>
          <w:sz w:val="24"/>
          <w:lang w:val="ru-RU"/>
        </w:rPr>
        <w:t>.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i/>
          <w:color w:val="000000"/>
          <w:sz w:val="24"/>
          <w:lang w:val="ru-RU"/>
        </w:rPr>
        <w:t>Модуль «Плавание».</w:t>
      </w:r>
      <w:r w:rsidRPr="008236AC">
        <w:rPr>
          <w:rFonts w:ascii="Times New Roman" w:eastAsia="Times New Roman" w:hAnsi="Times New Roman"/>
          <w:color w:val="000000"/>
          <w:sz w:val="24"/>
          <w:lang w:val="ru-RU"/>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i/>
          <w:color w:val="000000"/>
          <w:sz w:val="24"/>
          <w:lang w:val="ru-RU"/>
        </w:rPr>
        <w:t>Модуль «Спортивные игры»</w:t>
      </w:r>
      <w:r w:rsidRPr="008236AC">
        <w:rPr>
          <w:rFonts w:ascii="Times New Roman" w:eastAsia="Times New Roman" w:hAnsi="Times New Roman"/>
          <w:color w:val="000000"/>
          <w:sz w:val="24"/>
          <w:lang w:val="ru-RU"/>
        </w:rPr>
        <w:t>.</w:t>
      </w:r>
    </w:p>
    <w:p w:rsidR="003051FB" w:rsidRPr="008236AC" w:rsidRDefault="008236AC">
      <w:pPr>
        <w:autoSpaceDE w:val="0"/>
        <w:autoSpaceDN w:val="0"/>
        <w:spacing w:before="70" w:after="0" w:line="271" w:lineRule="auto"/>
        <w:ind w:right="288" w:firstLine="180"/>
        <w:rPr>
          <w:lang w:val="ru-RU"/>
        </w:rPr>
      </w:pPr>
      <w:r w:rsidRPr="008236AC">
        <w:rPr>
          <w:rFonts w:ascii="Times New Roman" w:eastAsia="Times New Roman" w:hAnsi="Times New Roman"/>
          <w:color w:val="000000"/>
          <w:sz w:val="24"/>
          <w:u w:val="single"/>
          <w:lang w:val="ru-RU"/>
        </w:rPr>
        <w:t>Баскетбол</w:t>
      </w:r>
      <w:r w:rsidRPr="008236AC">
        <w:rPr>
          <w:rFonts w:ascii="Times New Roman" w:eastAsia="Times New Roman" w:hAnsi="Times New Roman"/>
          <w:color w:val="000000"/>
          <w:sz w:val="24"/>
          <w:lang w:val="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051FB" w:rsidRPr="008236AC" w:rsidRDefault="008236AC">
      <w:pPr>
        <w:autoSpaceDE w:val="0"/>
        <w:autoSpaceDN w:val="0"/>
        <w:spacing w:before="70" w:after="0" w:line="271" w:lineRule="auto"/>
        <w:ind w:right="288" w:firstLine="180"/>
        <w:rPr>
          <w:lang w:val="ru-RU"/>
        </w:rPr>
      </w:pPr>
      <w:r w:rsidRPr="008236AC">
        <w:rPr>
          <w:rFonts w:ascii="Times New Roman" w:eastAsia="Times New Roman" w:hAnsi="Times New Roman"/>
          <w:color w:val="000000"/>
          <w:sz w:val="24"/>
          <w:u w:val="single"/>
          <w:lang w:val="ru-RU"/>
        </w:rPr>
        <w:t>Волейбол</w:t>
      </w:r>
      <w:r w:rsidRPr="008236AC">
        <w:rPr>
          <w:rFonts w:ascii="Times New Roman" w:eastAsia="Times New Roman" w:hAnsi="Times New Roman"/>
          <w:color w:val="000000"/>
          <w:sz w:val="24"/>
          <w:lang w:val="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051FB" w:rsidRPr="008236AC" w:rsidRDefault="008236AC">
      <w:pPr>
        <w:tabs>
          <w:tab w:val="left" w:pos="180"/>
        </w:tabs>
        <w:autoSpaceDE w:val="0"/>
        <w:autoSpaceDN w:val="0"/>
        <w:spacing w:before="70" w:after="0" w:line="262" w:lineRule="auto"/>
        <w:ind w:right="432"/>
        <w:rPr>
          <w:lang w:val="ru-RU"/>
        </w:rPr>
      </w:pPr>
      <w:r w:rsidRPr="008236AC">
        <w:rPr>
          <w:lang w:val="ru-RU"/>
        </w:rPr>
        <w:tab/>
      </w:r>
      <w:r w:rsidRPr="008236AC">
        <w:rPr>
          <w:rFonts w:ascii="Times New Roman" w:eastAsia="Times New Roman" w:hAnsi="Times New Roman"/>
          <w:color w:val="000000"/>
          <w:sz w:val="24"/>
          <w:u w:val="single"/>
          <w:lang w:val="ru-RU"/>
        </w:rPr>
        <w:t>Футбол</w:t>
      </w:r>
      <w:r w:rsidRPr="008236AC">
        <w:rPr>
          <w:rFonts w:ascii="Times New Roman" w:eastAsia="Times New Roman" w:hAnsi="Times New Roman"/>
          <w:color w:val="000000"/>
          <w:sz w:val="24"/>
          <w:lang w:val="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w:t>
      </w:r>
    </w:p>
    <w:p w:rsidR="003051FB" w:rsidRPr="008236AC" w:rsidRDefault="003051FB">
      <w:pPr>
        <w:rPr>
          <w:lang w:val="ru-RU"/>
        </w:rPr>
        <w:sectPr w:rsidR="003051FB" w:rsidRPr="008236AC">
          <w:pgSz w:w="11900" w:h="16840"/>
          <w:pgMar w:top="286" w:right="692" w:bottom="296" w:left="666" w:header="720" w:footer="720" w:gutter="0"/>
          <w:cols w:space="720" w:equalWidth="0">
            <w:col w:w="10542" w:space="0"/>
          </w:cols>
          <w:docGrid w:linePitch="360"/>
        </w:sectPr>
      </w:pPr>
    </w:p>
    <w:p w:rsidR="003051FB" w:rsidRPr="008236AC" w:rsidRDefault="003051FB">
      <w:pPr>
        <w:autoSpaceDE w:val="0"/>
        <w:autoSpaceDN w:val="0"/>
        <w:spacing w:after="90" w:line="220" w:lineRule="exact"/>
        <w:rPr>
          <w:lang w:val="ru-RU"/>
        </w:rPr>
      </w:pPr>
    </w:p>
    <w:p w:rsidR="003051FB" w:rsidRPr="008236AC" w:rsidRDefault="008236AC">
      <w:pPr>
        <w:autoSpaceDE w:val="0"/>
        <w:autoSpaceDN w:val="0"/>
        <w:spacing w:after="0" w:line="271" w:lineRule="auto"/>
        <w:ind w:right="288"/>
        <w:rPr>
          <w:lang w:val="ru-RU"/>
        </w:rPr>
      </w:pPr>
      <w:r w:rsidRPr="008236AC">
        <w:rPr>
          <w:rFonts w:ascii="Times New Roman" w:eastAsia="Times New Roman" w:hAnsi="Times New Roman"/>
          <w:color w:val="000000"/>
          <w:sz w:val="24"/>
          <w:lang w:val="ru-RU"/>
        </w:rPr>
        <w:t>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3051FB" w:rsidRPr="008236AC" w:rsidRDefault="008236AC">
      <w:pPr>
        <w:tabs>
          <w:tab w:val="left" w:pos="180"/>
        </w:tabs>
        <w:autoSpaceDE w:val="0"/>
        <w:autoSpaceDN w:val="0"/>
        <w:spacing w:before="70" w:after="0" w:line="262" w:lineRule="auto"/>
        <w:ind w:right="432"/>
        <w:rPr>
          <w:lang w:val="ru-RU"/>
        </w:rPr>
      </w:pPr>
      <w:r w:rsidRPr="008236AC">
        <w:rPr>
          <w:lang w:val="ru-RU"/>
        </w:rPr>
        <w:tab/>
      </w:r>
      <w:r w:rsidRPr="008236AC">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1FB" w:rsidRPr="008236AC" w:rsidRDefault="008236AC">
      <w:pPr>
        <w:autoSpaceDE w:val="0"/>
        <w:autoSpaceDN w:val="0"/>
        <w:spacing w:before="70" w:after="0" w:line="271" w:lineRule="auto"/>
        <w:ind w:right="432" w:firstLine="180"/>
        <w:rPr>
          <w:lang w:val="ru-RU"/>
        </w:rPr>
      </w:pPr>
      <w:r w:rsidRPr="008236AC">
        <w:rPr>
          <w:rFonts w:ascii="Times New Roman" w:eastAsia="Times New Roman" w:hAnsi="Times New Roman"/>
          <w:i/>
          <w:color w:val="000000"/>
          <w:sz w:val="24"/>
          <w:lang w:val="ru-RU"/>
        </w:rPr>
        <w:t>Модуль «Спорт».</w:t>
      </w:r>
      <w:r w:rsidRPr="008236AC">
        <w:rPr>
          <w:rFonts w:ascii="Times New Roman" w:eastAsia="Times New Roman" w:hAnsi="Times New Roman"/>
          <w:color w:val="000000"/>
          <w:sz w:val="24"/>
          <w:lang w:val="ru-RU"/>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9 КЛАСС</w:t>
      </w:r>
    </w:p>
    <w:p w:rsidR="003051FB" w:rsidRPr="008236AC" w:rsidRDefault="008236AC">
      <w:pPr>
        <w:autoSpaceDE w:val="0"/>
        <w:autoSpaceDN w:val="0"/>
        <w:spacing w:before="168" w:after="0" w:line="271" w:lineRule="auto"/>
        <w:ind w:firstLine="180"/>
        <w:rPr>
          <w:lang w:val="ru-RU"/>
        </w:rPr>
      </w:pPr>
      <w:r w:rsidRPr="008236AC">
        <w:rPr>
          <w:rFonts w:ascii="Times New Roman" w:eastAsia="Times New Roman" w:hAnsi="Times New Roman"/>
          <w:b/>
          <w:color w:val="000000"/>
          <w:sz w:val="24"/>
          <w:lang w:val="ru-RU"/>
        </w:rPr>
        <w:t>Знания о физической культуре</w:t>
      </w:r>
      <w:r w:rsidRPr="008236AC">
        <w:rPr>
          <w:rFonts w:ascii="Times New Roman" w:eastAsia="Times New Roman" w:hAnsi="Times New Roman"/>
          <w:color w:val="000000"/>
          <w:sz w:val="24"/>
          <w:lang w:val="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3051FB" w:rsidRPr="008236AC" w:rsidRDefault="008236AC">
      <w:pPr>
        <w:autoSpaceDE w:val="0"/>
        <w:autoSpaceDN w:val="0"/>
        <w:spacing w:before="70" w:after="0" w:line="281" w:lineRule="auto"/>
        <w:ind w:right="144" w:firstLine="180"/>
        <w:rPr>
          <w:lang w:val="ru-RU"/>
        </w:rPr>
      </w:pPr>
      <w:r w:rsidRPr="008236AC">
        <w:rPr>
          <w:rFonts w:ascii="Times New Roman" w:eastAsia="Times New Roman" w:hAnsi="Times New Roman"/>
          <w:b/>
          <w:color w:val="000000"/>
          <w:sz w:val="24"/>
          <w:lang w:val="ru-RU"/>
        </w:rPr>
        <w:t>Способы самостоятельной деятельности</w:t>
      </w:r>
      <w:r w:rsidRPr="008236AC">
        <w:rPr>
          <w:rFonts w:ascii="Times New Roman" w:eastAsia="Times New Roman" w:hAnsi="Times New Roman"/>
          <w:color w:val="000000"/>
          <w:sz w:val="24"/>
          <w:lang w:val="ru-RU"/>
        </w:rPr>
        <w:t xml:space="preserve">. Восстановительный массаж как средство оптимизации работоспособности, его правила и приёмы во время самостоятельных занятий физической </w:t>
      </w:r>
      <w:r w:rsidRPr="008236AC">
        <w:rPr>
          <w:lang w:val="ru-RU"/>
        </w:rPr>
        <w:br/>
      </w:r>
      <w:r w:rsidRPr="008236AC">
        <w:rPr>
          <w:rFonts w:ascii="Times New Roman" w:eastAsia="Times New Roman" w:hAnsi="Times New Roman"/>
          <w:color w:val="000000"/>
          <w:sz w:val="24"/>
          <w:lang w:val="ru-RU"/>
        </w:rPr>
        <w:t xml:space="preserve">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w:t>
      </w:r>
      <w:r w:rsidRPr="008236AC">
        <w:rPr>
          <w:lang w:val="ru-RU"/>
        </w:rPr>
        <w:br/>
      </w:r>
      <w:r w:rsidRPr="008236AC">
        <w:rPr>
          <w:rFonts w:ascii="Times New Roman" w:eastAsia="Times New Roman" w:hAnsi="Times New Roman"/>
          <w:color w:val="000000"/>
          <w:sz w:val="24"/>
          <w:lang w:val="ru-RU"/>
        </w:rPr>
        <w:t>упражнениями и во время активного отдыха.</w:t>
      </w:r>
    </w:p>
    <w:p w:rsidR="003051FB" w:rsidRPr="008236AC" w:rsidRDefault="008236AC">
      <w:pPr>
        <w:tabs>
          <w:tab w:val="left" w:pos="180"/>
        </w:tabs>
        <w:autoSpaceDE w:val="0"/>
        <w:autoSpaceDN w:val="0"/>
        <w:spacing w:before="70" w:after="0" w:line="262" w:lineRule="auto"/>
        <w:ind w:right="720"/>
        <w:rPr>
          <w:lang w:val="ru-RU"/>
        </w:rPr>
      </w:pPr>
      <w:r w:rsidRPr="008236AC">
        <w:rPr>
          <w:lang w:val="ru-RU"/>
        </w:rPr>
        <w:tab/>
      </w:r>
      <w:r w:rsidRPr="008236AC">
        <w:rPr>
          <w:rFonts w:ascii="Times New Roman" w:eastAsia="Times New Roman" w:hAnsi="Times New Roman"/>
          <w:b/>
          <w:color w:val="000000"/>
          <w:sz w:val="24"/>
          <w:lang w:val="ru-RU"/>
        </w:rPr>
        <w:t xml:space="preserve">Физическое </w:t>
      </w:r>
      <w:proofErr w:type="gramStart"/>
      <w:r w:rsidRPr="008236AC">
        <w:rPr>
          <w:rFonts w:ascii="Times New Roman" w:eastAsia="Times New Roman" w:hAnsi="Times New Roman"/>
          <w:b/>
          <w:color w:val="000000"/>
          <w:sz w:val="24"/>
          <w:lang w:val="ru-RU"/>
        </w:rPr>
        <w:t>совершенствование.</w:t>
      </w:r>
      <w:r w:rsidRPr="008236AC">
        <w:rPr>
          <w:rFonts w:ascii="Times New Roman" w:eastAsia="Times New Roman" w:hAnsi="Times New Roman"/>
          <w:b/>
          <w:i/>
          <w:color w:val="000000"/>
          <w:sz w:val="24"/>
          <w:lang w:val="ru-RU"/>
        </w:rPr>
        <w:t>Физкультурно</w:t>
      </w:r>
      <w:proofErr w:type="gramEnd"/>
      <w:r w:rsidRPr="008236AC">
        <w:rPr>
          <w:rFonts w:ascii="Times New Roman" w:eastAsia="Times New Roman" w:hAnsi="Times New Roman"/>
          <w:b/>
          <w:i/>
          <w:color w:val="000000"/>
          <w:sz w:val="24"/>
          <w:lang w:val="ru-RU"/>
        </w:rPr>
        <w:t xml:space="preserve">-оздоровительная деятельность. </w:t>
      </w:r>
      <w:r w:rsidRPr="008236AC">
        <w:rPr>
          <w:rFonts w:ascii="Times New Roman" w:eastAsia="Times New Roman" w:hAnsi="Times New Roman"/>
          <w:color w:val="000000"/>
          <w:sz w:val="24"/>
          <w:lang w:val="ru-RU"/>
        </w:rPr>
        <w:t>Занятия физической культурой и режим питания. Упражнения для снижения избыточной массы тела.</w:t>
      </w:r>
    </w:p>
    <w:p w:rsidR="003051FB" w:rsidRPr="008236AC" w:rsidRDefault="008236AC">
      <w:pPr>
        <w:tabs>
          <w:tab w:val="left" w:pos="180"/>
        </w:tabs>
        <w:autoSpaceDE w:val="0"/>
        <w:autoSpaceDN w:val="0"/>
        <w:spacing w:before="70" w:after="0"/>
        <w:rPr>
          <w:lang w:val="ru-RU"/>
        </w:rPr>
      </w:pPr>
      <w:r w:rsidRPr="008236AC">
        <w:rPr>
          <w:rFonts w:ascii="Times New Roman" w:eastAsia="Times New Roman" w:hAnsi="Times New Roman"/>
          <w:color w:val="000000"/>
          <w:sz w:val="24"/>
          <w:lang w:val="ru-RU"/>
        </w:rPr>
        <w:t xml:space="preserve">Оздоровительные, коррекционные и профилактические мероприятия в режиме двигательной активности старшеклассников </w:t>
      </w:r>
      <w:r w:rsidRPr="008236AC">
        <w:rPr>
          <w:lang w:val="ru-RU"/>
        </w:rPr>
        <w:br/>
      </w:r>
      <w:r w:rsidRPr="008236AC">
        <w:rPr>
          <w:lang w:val="ru-RU"/>
        </w:rPr>
        <w:tab/>
      </w:r>
      <w:r w:rsidRPr="008236AC">
        <w:rPr>
          <w:rFonts w:ascii="Times New Roman" w:eastAsia="Times New Roman" w:hAnsi="Times New Roman"/>
          <w:b/>
          <w:i/>
          <w:color w:val="000000"/>
          <w:sz w:val="24"/>
          <w:lang w:val="ru-RU"/>
        </w:rPr>
        <w:t>Спортивно-оздоровительная деятельность.</w:t>
      </w:r>
      <w:r w:rsidR="00297019">
        <w:rPr>
          <w:rFonts w:ascii="Times New Roman" w:eastAsia="Times New Roman" w:hAnsi="Times New Roman"/>
          <w:b/>
          <w:i/>
          <w:color w:val="000000"/>
          <w:sz w:val="24"/>
          <w:lang w:val="ru-RU"/>
        </w:rPr>
        <w:t xml:space="preserve"> </w:t>
      </w:r>
      <w:r w:rsidRPr="008236AC">
        <w:rPr>
          <w:rFonts w:ascii="Times New Roman" w:eastAsia="Times New Roman" w:hAnsi="Times New Roman"/>
          <w:i/>
          <w:color w:val="000000"/>
          <w:sz w:val="24"/>
          <w:lang w:val="ru-RU"/>
        </w:rPr>
        <w:t>Модуль «Гимнастика».</w:t>
      </w:r>
      <w:r w:rsidRPr="008236AC">
        <w:rPr>
          <w:rFonts w:ascii="Times New Roman" w:eastAsia="Times New Roman" w:hAnsi="Times New Roman"/>
          <w:color w:val="000000"/>
          <w:sz w:val="24"/>
          <w:lang w:val="ru-RU"/>
        </w:rPr>
        <w:t xml:space="preserve"> Акробатическая комбинация с включением длинного кувырка с разбега и кувырка назад в упор, стоя ноги врозь (юноши).</w:t>
      </w:r>
    </w:p>
    <w:p w:rsidR="003051FB" w:rsidRPr="008236AC" w:rsidRDefault="008236AC">
      <w:pPr>
        <w:autoSpaceDE w:val="0"/>
        <w:autoSpaceDN w:val="0"/>
        <w:spacing w:before="70" w:after="0" w:line="281" w:lineRule="auto"/>
        <w:rPr>
          <w:lang w:val="ru-RU"/>
        </w:rPr>
      </w:pPr>
      <w:r w:rsidRPr="008236AC">
        <w:rPr>
          <w:rFonts w:ascii="Times New Roman" w:eastAsia="Times New Roman" w:hAnsi="Times New Roman"/>
          <w:color w:val="000000"/>
          <w:sz w:val="24"/>
          <w:lang w:val="ru-RU"/>
        </w:rPr>
        <w:t>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3051FB" w:rsidRPr="008236AC" w:rsidRDefault="008236AC">
      <w:pPr>
        <w:autoSpaceDE w:val="0"/>
        <w:autoSpaceDN w:val="0"/>
        <w:spacing w:before="70" w:after="0" w:line="278" w:lineRule="auto"/>
        <w:ind w:firstLine="180"/>
        <w:rPr>
          <w:lang w:val="ru-RU"/>
        </w:rPr>
      </w:pPr>
      <w:r w:rsidRPr="008236AC">
        <w:rPr>
          <w:rFonts w:ascii="Times New Roman" w:eastAsia="Times New Roman" w:hAnsi="Times New Roman"/>
          <w:i/>
          <w:color w:val="000000"/>
          <w:sz w:val="24"/>
          <w:lang w:val="ru-RU"/>
        </w:rPr>
        <w:t>Модуль «Лёгкая атлетика»</w:t>
      </w:r>
      <w:r w:rsidRPr="008236AC">
        <w:rPr>
          <w:rFonts w:ascii="Times New Roman" w:eastAsia="Times New Roman" w:hAnsi="Times New Roman"/>
          <w:color w:val="000000"/>
          <w:sz w:val="24"/>
          <w:lang w:val="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3051FB" w:rsidRPr="008236AC" w:rsidRDefault="008236AC">
      <w:pPr>
        <w:autoSpaceDE w:val="0"/>
        <w:autoSpaceDN w:val="0"/>
        <w:spacing w:before="70" w:after="0" w:line="271" w:lineRule="auto"/>
        <w:ind w:right="432" w:firstLine="180"/>
        <w:rPr>
          <w:lang w:val="ru-RU"/>
        </w:rPr>
      </w:pPr>
      <w:r w:rsidRPr="008236AC">
        <w:rPr>
          <w:rFonts w:ascii="Times New Roman" w:eastAsia="Times New Roman" w:hAnsi="Times New Roman"/>
          <w:i/>
          <w:color w:val="000000"/>
          <w:sz w:val="24"/>
          <w:lang w:val="ru-RU"/>
        </w:rPr>
        <w:t>Модуль «Зимние виды спорта»</w:t>
      </w:r>
      <w:r w:rsidRPr="008236AC">
        <w:rPr>
          <w:rFonts w:ascii="Times New Roman" w:eastAsia="Times New Roman" w:hAnsi="Times New Roman"/>
          <w:color w:val="000000"/>
          <w:sz w:val="24"/>
          <w:lang w:val="ru-RU"/>
        </w:rPr>
        <w:t>.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3051FB" w:rsidRPr="008236AC" w:rsidRDefault="008236AC">
      <w:pPr>
        <w:tabs>
          <w:tab w:val="left" w:pos="180"/>
        </w:tabs>
        <w:autoSpaceDE w:val="0"/>
        <w:autoSpaceDN w:val="0"/>
        <w:spacing w:before="70" w:after="0" w:line="262" w:lineRule="auto"/>
        <w:ind w:right="144"/>
        <w:rPr>
          <w:lang w:val="ru-RU"/>
        </w:rPr>
      </w:pPr>
      <w:r w:rsidRPr="008236AC">
        <w:rPr>
          <w:lang w:val="ru-RU"/>
        </w:rPr>
        <w:tab/>
      </w:r>
      <w:r w:rsidRPr="008236AC">
        <w:rPr>
          <w:rFonts w:ascii="Times New Roman" w:eastAsia="Times New Roman" w:hAnsi="Times New Roman"/>
          <w:i/>
          <w:color w:val="000000"/>
          <w:sz w:val="24"/>
          <w:lang w:val="ru-RU"/>
        </w:rPr>
        <w:t>Модуль «Плавание»</w:t>
      </w:r>
      <w:r w:rsidRPr="008236AC">
        <w:rPr>
          <w:rFonts w:ascii="Times New Roman" w:eastAsia="Times New Roman" w:hAnsi="Times New Roman"/>
          <w:color w:val="000000"/>
          <w:sz w:val="24"/>
          <w:lang w:val="ru-RU"/>
        </w:rPr>
        <w:t>. Брасс: подводящие упражнения и плавание в полной координации. Повороты при плавании брассом.</w:t>
      </w:r>
    </w:p>
    <w:p w:rsidR="003051FB" w:rsidRPr="008236AC" w:rsidRDefault="008236AC">
      <w:pPr>
        <w:autoSpaceDE w:val="0"/>
        <w:autoSpaceDN w:val="0"/>
        <w:spacing w:before="70" w:after="0" w:line="230" w:lineRule="auto"/>
        <w:ind w:left="180"/>
        <w:rPr>
          <w:lang w:val="ru-RU"/>
        </w:rPr>
      </w:pPr>
      <w:r w:rsidRPr="008236AC">
        <w:rPr>
          <w:rFonts w:ascii="Times New Roman" w:eastAsia="Times New Roman" w:hAnsi="Times New Roman"/>
          <w:i/>
          <w:color w:val="000000"/>
          <w:sz w:val="24"/>
          <w:lang w:val="ru-RU"/>
        </w:rPr>
        <w:t>Модуль «Спортивные игры»</w:t>
      </w:r>
      <w:r w:rsidRPr="008236AC">
        <w:rPr>
          <w:rFonts w:ascii="Times New Roman" w:eastAsia="Times New Roman" w:hAnsi="Times New Roman"/>
          <w:color w:val="000000"/>
          <w:sz w:val="24"/>
          <w:lang w:val="ru-RU"/>
        </w:rPr>
        <w:t>.</w:t>
      </w:r>
    </w:p>
    <w:p w:rsidR="003051FB" w:rsidRPr="008236AC" w:rsidRDefault="008236AC">
      <w:pPr>
        <w:tabs>
          <w:tab w:val="left" w:pos="180"/>
        </w:tabs>
        <w:autoSpaceDE w:val="0"/>
        <w:autoSpaceDN w:val="0"/>
        <w:spacing w:before="70" w:after="0" w:line="262" w:lineRule="auto"/>
        <w:rPr>
          <w:lang w:val="ru-RU"/>
        </w:rPr>
      </w:pPr>
      <w:r w:rsidRPr="008236AC">
        <w:rPr>
          <w:lang w:val="ru-RU"/>
        </w:rPr>
        <w:tab/>
      </w:r>
      <w:r w:rsidRPr="008236AC">
        <w:rPr>
          <w:rFonts w:ascii="Times New Roman" w:eastAsia="Times New Roman" w:hAnsi="Times New Roman"/>
          <w:color w:val="000000"/>
          <w:sz w:val="24"/>
          <w:u w:val="single"/>
          <w:lang w:val="ru-RU"/>
        </w:rPr>
        <w:t>Баскетбол</w:t>
      </w:r>
      <w:r w:rsidRPr="008236AC">
        <w:rPr>
          <w:rFonts w:ascii="Times New Roman" w:eastAsia="Times New Roman" w:hAnsi="Times New Roman"/>
          <w:color w:val="000000"/>
          <w:sz w:val="24"/>
          <w:lang w:val="ru-RU"/>
        </w:rPr>
        <w:t>. Техническая подготовка в игровых действиях: ведение, передачи, приёмы и броски мяча на месте, в прыжке, после ведения.</w:t>
      </w:r>
    </w:p>
    <w:p w:rsidR="003051FB" w:rsidRPr="008236AC" w:rsidRDefault="008236AC">
      <w:pPr>
        <w:tabs>
          <w:tab w:val="left" w:pos="180"/>
        </w:tabs>
        <w:autoSpaceDE w:val="0"/>
        <w:autoSpaceDN w:val="0"/>
        <w:spacing w:before="70" w:after="0" w:line="262" w:lineRule="auto"/>
        <w:ind w:right="432"/>
        <w:rPr>
          <w:lang w:val="ru-RU"/>
        </w:rPr>
      </w:pPr>
      <w:r w:rsidRPr="008236AC">
        <w:rPr>
          <w:lang w:val="ru-RU"/>
        </w:rPr>
        <w:tab/>
      </w:r>
      <w:r w:rsidRPr="008236AC">
        <w:rPr>
          <w:rFonts w:ascii="Times New Roman" w:eastAsia="Times New Roman" w:hAnsi="Times New Roman"/>
          <w:color w:val="000000"/>
          <w:sz w:val="24"/>
          <w:u w:val="single"/>
          <w:lang w:val="ru-RU"/>
        </w:rPr>
        <w:t>Волейбол</w:t>
      </w:r>
      <w:r w:rsidRPr="008236AC">
        <w:rPr>
          <w:rFonts w:ascii="Times New Roman" w:eastAsia="Times New Roman" w:hAnsi="Times New Roman"/>
          <w:color w:val="000000"/>
          <w:sz w:val="24"/>
          <w:lang w:val="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3051FB" w:rsidRPr="008236AC" w:rsidRDefault="008236AC">
      <w:pPr>
        <w:tabs>
          <w:tab w:val="left" w:pos="180"/>
        </w:tabs>
        <w:autoSpaceDE w:val="0"/>
        <w:autoSpaceDN w:val="0"/>
        <w:spacing w:before="70" w:after="0" w:line="262" w:lineRule="auto"/>
        <w:ind w:right="288"/>
        <w:rPr>
          <w:lang w:val="ru-RU"/>
        </w:rPr>
      </w:pPr>
      <w:r w:rsidRPr="008236AC">
        <w:rPr>
          <w:lang w:val="ru-RU"/>
        </w:rPr>
        <w:tab/>
      </w:r>
      <w:r w:rsidRPr="008236AC">
        <w:rPr>
          <w:rFonts w:ascii="Times New Roman" w:eastAsia="Times New Roman" w:hAnsi="Times New Roman"/>
          <w:color w:val="000000"/>
          <w:sz w:val="24"/>
          <w:u w:val="single"/>
          <w:lang w:val="ru-RU"/>
        </w:rPr>
        <w:t>Футбол</w:t>
      </w:r>
      <w:r w:rsidRPr="008236AC">
        <w:rPr>
          <w:rFonts w:ascii="Times New Roman" w:eastAsia="Times New Roman" w:hAnsi="Times New Roman"/>
          <w:color w:val="000000"/>
          <w:sz w:val="24"/>
          <w:lang w:val="ru-RU"/>
        </w:rPr>
        <w:t>. Техническая подготовка в игровых действиях: ведение, приёмы и передачи, остановки и удары по мячу с места и в движении.</w:t>
      </w:r>
    </w:p>
    <w:p w:rsidR="003051FB" w:rsidRPr="008236AC" w:rsidRDefault="003051FB">
      <w:pPr>
        <w:rPr>
          <w:lang w:val="ru-RU"/>
        </w:rPr>
        <w:sectPr w:rsidR="003051FB" w:rsidRPr="008236AC">
          <w:pgSz w:w="11900" w:h="16840"/>
          <w:pgMar w:top="310" w:right="658" w:bottom="440" w:left="666" w:header="720" w:footer="720" w:gutter="0"/>
          <w:cols w:space="720" w:equalWidth="0">
            <w:col w:w="10576" w:space="0"/>
          </w:cols>
          <w:docGrid w:linePitch="360"/>
        </w:sectPr>
      </w:pPr>
    </w:p>
    <w:p w:rsidR="003051FB" w:rsidRPr="008236AC" w:rsidRDefault="003051FB">
      <w:pPr>
        <w:autoSpaceDE w:val="0"/>
        <w:autoSpaceDN w:val="0"/>
        <w:spacing w:after="78" w:line="220" w:lineRule="exact"/>
        <w:rPr>
          <w:lang w:val="ru-RU"/>
        </w:rPr>
      </w:pPr>
    </w:p>
    <w:p w:rsidR="003051FB" w:rsidRPr="008236AC" w:rsidRDefault="008236AC">
      <w:pPr>
        <w:tabs>
          <w:tab w:val="left" w:pos="180"/>
        </w:tabs>
        <w:autoSpaceDE w:val="0"/>
        <w:autoSpaceDN w:val="0"/>
        <w:spacing w:after="0" w:line="262" w:lineRule="auto"/>
        <w:ind w:right="144"/>
        <w:rPr>
          <w:lang w:val="ru-RU"/>
        </w:rPr>
      </w:pPr>
      <w:r w:rsidRPr="008236AC">
        <w:rPr>
          <w:lang w:val="ru-RU"/>
        </w:rPr>
        <w:tab/>
      </w:r>
      <w:r w:rsidRPr="008236AC">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1FB" w:rsidRPr="008236AC" w:rsidRDefault="008236AC">
      <w:pPr>
        <w:autoSpaceDE w:val="0"/>
        <w:autoSpaceDN w:val="0"/>
        <w:spacing w:before="70" w:after="0" w:line="271" w:lineRule="auto"/>
        <w:ind w:firstLine="180"/>
        <w:rPr>
          <w:lang w:val="ru-RU"/>
        </w:rPr>
      </w:pPr>
      <w:r w:rsidRPr="008236AC">
        <w:rPr>
          <w:rFonts w:ascii="Times New Roman" w:eastAsia="Times New Roman" w:hAnsi="Times New Roman"/>
          <w:b/>
          <w:i/>
          <w:color w:val="000000"/>
          <w:sz w:val="24"/>
          <w:lang w:val="ru-RU"/>
        </w:rPr>
        <w:t>Модуль «Спорт»</w:t>
      </w:r>
      <w:r w:rsidRPr="008236AC">
        <w:rPr>
          <w:rFonts w:ascii="Times New Roman" w:eastAsia="Times New Roman" w:hAnsi="Times New Roman"/>
          <w:color w:val="000000"/>
          <w:sz w:val="24"/>
          <w:lang w:val="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1FB" w:rsidRPr="008236AC" w:rsidRDefault="003051FB">
      <w:pPr>
        <w:rPr>
          <w:lang w:val="ru-RU"/>
        </w:rPr>
        <w:sectPr w:rsidR="003051FB" w:rsidRPr="008236AC">
          <w:pgSz w:w="11900" w:h="16840"/>
          <w:pgMar w:top="298" w:right="1082" w:bottom="1440" w:left="666" w:header="720" w:footer="720" w:gutter="0"/>
          <w:cols w:space="720" w:equalWidth="0">
            <w:col w:w="10152" w:space="0"/>
          </w:cols>
          <w:docGrid w:linePitch="360"/>
        </w:sectPr>
      </w:pPr>
    </w:p>
    <w:p w:rsidR="003051FB" w:rsidRPr="008236AC" w:rsidRDefault="003051FB">
      <w:pPr>
        <w:autoSpaceDE w:val="0"/>
        <w:autoSpaceDN w:val="0"/>
        <w:spacing w:after="78" w:line="220" w:lineRule="exact"/>
        <w:rPr>
          <w:lang w:val="ru-RU"/>
        </w:rPr>
      </w:pPr>
    </w:p>
    <w:p w:rsidR="003051FB" w:rsidRPr="008236AC" w:rsidRDefault="008236AC">
      <w:pPr>
        <w:autoSpaceDE w:val="0"/>
        <w:autoSpaceDN w:val="0"/>
        <w:spacing w:after="0" w:line="230" w:lineRule="auto"/>
        <w:rPr>
          <w:lang w:val="ru-RU"/>
        </w:rPr>
      </w:pPr>
      <w:r w:rsidRPr="008236AC">
        <w:rPr>
          <w:rFonts w:ascii="Times New Roman" w:eastAsia="Times New Roman" w:hAnsi="Times New Roman"/>
          <w:b/>
          <w:color w:val="000000"/>
          <w:sz w:val="24"/>
          <w:lang w:val="ru-RU"/>
        </w:rPr>
        <w:t>ПЛАНИРУЕМЫЕ ОБРАЗОВАТЕЛЬНЫЕ РЕЗУЛЬТАТЫ</w:t>
      </w:r>
    </w:p>
    <w:p w:rsidR="003051FB" w:rsidRPr="008236AC" w:rsidRDefault="008236AC">
      <w:pPr>
        <w:autoSpaceDE w:val="0"/>
        <w:autoSpaceDN w:val="0"/>
        <w:spacing w:before="346" w:after="0" w:line="230" w:lineRule="auto"/>
        <w:ind w:left="180"/>
        <w:rPr>
          <w:lang w:val="ru-RU"/>
        </w:rPr>
      </w:pPr>
      <w:r w:rsidRPr="008236AC">
        <w:rPr>
          <w:rFonts w:ascii="Times New Roman" w:eastAsia="Times New Roman" w:hAnsi="Times New Roman"/>
          <w:b/>
          <w:color w:val="000000"/>
          <w:sz w:val="24"/>
          <w:lang w:val="ru-RU"/>
        </w:rPr>
        <w:t>ЛИЧНОСТНЫЕ РЕЗУЛЬТАТЫ</w:t>
      </w:r>
    </w:p>
    <w:p w:rsidR="003051FB" w:rsidRPr="008236AC" w:rsidRDefault="008236AC">
      <w:pPr>
        <w:tabs>
          <w:tab w:val="left" w:pos="180"/>
        </w:tabs>
        <w:autoSpaceDE w:val="0"/>
        <w:autoSpaceDN w:val="0"/>
        <w:spacing w:before="190" w:after="0" w:line="290" w:lineRule="auto"/>
        <w:rPr>
          <w:lang w:val="ru-RU"/>
        </w:rPr>
      </w:pPr>
      <w:r w:rsidRPr="008236AC">
        <w:rPr>
          <w:lang w:val="ru-RU"/>
        </w:rPr>
        <w:tab/>
      </w:r>
      <w:r w:rsidRPr="008236AC">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8236AC">
        <w:rPr>
          <w:lang w:val="ru-RU"/>
        </w:rPr>
        <w:br/>
      </w:r>
      <w:r w:rsidRPr="008236AC">
        <w:rPr>
          <w:rFonts w:ascii="Times New Roman" w:eastAsia="Times New Roman" w:hAnsi="Times New Roman"/>
          <w:color w:val="000000"/>
          <w:sz w:val="24"/>
          <w:lang w:val="ru-RU"/>
        </w:rPr>
        <w:t xml:space="preserve">телосложения, самовыражению в избранном виде спорта;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8236AC">
        <w:rPr>
          <w:lang w:val="ru-RU"/>
        </w:rPr>
        <w:tab/>
      </w:r>
      <w:r w:rsidRPr="008236AC">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8236AC">
        <w:rPr>
          <w:lang w:val="ru-RU"/>
        </w:rPr>
        <w:tab/>
      </w:r>
      <w:r w:rsidRPr="008236AC">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8236AC">
        <w:rPr>
          <w:lang w:val="ru-RU"/>
        </w:rPr>
        <w:br/>
      </w:r>
      <w:r w:rsidRPr="008236AC">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3051FB" w:rsidRPr="008236AC" w:rsidRDefault="008236AC">
      <w:pPr>
        <w:autoSpaceDE w:val="0"/>
        <w:autoSpaceDN w:val="0"/>
        <w:spacing w:before="190" w:after="0" w:line="230" w:lineRule="auto"/>
        <w:ind w:left="180"/>
        <w:rPr>
          <w:lang w:val="ru-RU"/>
        </w:rPr>
      </w:pPr>
      <w:r w:rsidRPr="008236AC">
        <w:rPr>
          <w:rFonts w:ascii="Times New Roman" w:eastAsia="Times New Roman" w:hAnsi="Times New Roman"/>
          <w:b/>
          <w:color w:val="000000"/>
          <w:sz w:val="24"/>
          <w:lang w:val="ru-RU"/>
        </w:rPr>
        <w:t>МЕТАПРЕДМЕТНЫЕ РЕЗУЛЬТАТЫ</w:t>
      </w:r>
    </w:p>
    <w:p w:rsidR="003051FB" w:rsidRPr="008236AC" w:rsidRDefault="008236AC">
      <w:pPr>
        <w:tabs>
          <w:tab w:val="left" w:pos="180"/>
        </w:tabs>
        <w:autoSpaceDE w:val="0"/>
        <w:autoSpaceDN w:val="0"/>
        <w:spacing w:before="190" w:after="0" w:line="281" w:lineRule="auto"/>
        <w:ind w:right="144"/>
        <w:rPr>
          <w:lang w:val="ru-RU"/>
        </w:rPr>
      </w:pPr>
      <w:r w:rsidRPr="008236AC">
        <w:rPr>
          <w:lang w:val="ru-RU"/>
        </w:rPr>
        <w:tab/>
      </w:r>
      <w:r w:rsidRPr="008236AC">
        <w:rPr>
          <w:rFonts w:ascii="Times New Roman" w:eastAsia="Times New Roman" w:hAnsi="Times New Roman"/>
          <w:b/>
          <w:i/>
          <w:color w:val="000000"/>
          <w:sz w:val="24"/>
          <w:lang w:val="ru-RU"/>
        </w:rPr>
        <w:t xml:space="preserve">Универсальные познавательные действия: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8236AC">
        <w:rPr>
          <w:lang w:val="ru-RU"/>
        </w:rPr>
        <w:br/>
      </w:r>
      <w:r w:rsidRPr="008236AC">
        <w:rPr>
          <w:lang w:val="ru-RU"/>
        </w:rPr>
        <w:tab/>
      </w:r>
      <w:r w:rsidRPr="008236AC">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051FB" w:rsidRPr="008236AC" w:rsidRDefault="003051FB">
      <w:pPr>
        <w:rPr>
          <w:lang w:val="ru-RU"/>
        </w:rPr>
        <w:sectPr w:rsidR="003051FB" w:rsidRPr="008236AC">
          <w:pgSz w:w="11900" w:h="16840"/>
          <w:pgMar w:top="298" w:right="644" w:bottom="444" w:left="666" w:header="720" w:footer="720" w:gutter="0"/>
          <w:cols w:space="720" w:equalWidth="0">
            <w:col w:w="10590" w:space="0"/>
          </w:cols>
          <w:docGrid w:linePitch="360"/>
        </w:sectPr>
      </w:pPr>
    </w:p>
    <w:p w:rsidR="003051FB" w:rsidRPr="008236AC" w:rsidRDefault="003051FB">
      <w:pPr>
        <w:autoSpaceDE w:val="0"/>
        <w:autoSpaceDN w:val="0"/>
        <w:spacing w:after="78" w:line="220" w:lineRule="exact"/>
        <w:rPr>
          <w:lang w:val="ru-RU"/>
        </w:rPr>
      </w:pPr>
    </w:p>
    <w:p w:rsidR="003051FB" w:rsidRPr="008236AC" w:rsidRDefault="008236AC">
      <w:pPr>
        <w:tabs>
          <w:tab w:val="left" w:pos="180"/>
        </w:tabs>
        <w:autoSpaceDE w:val="0"/>
        <w:autoSpaceDN w:val="0"/>
        <w:spacing w:after="0" w:line="288" w:lineRule="auto"/>
        <w:ind w:right="288"/>
        <w:rPr>
          <w:lang w:val="ru-RU"/>
        </w:rPr>
      </w:pPr>
      <w:r w:rsidRPr="008236AC">
        <w:rPr>
          <w:lang w:val="ru-RU"/>
        </w:rPr>
        <w:tab/>
      </w:r>
      <w:r w:rsidRPr="008236AC">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8236AC">
        <w:rPr>
          <w:lang w:val="ru-RU"/>
        </w:rPr>
        <w:br/>
      </w:r>
      <w:r w:rsidRPr="008236AC">
        <w:rPr>
          <w:lang w:val="ru-RU"/>
        </w:rPr>
        <w:tab/>
      </w:r>
      <w:r w:rsidRPr="008236AC">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3051FB" w:rsidRPr="008236AC" w:rsidRDefault="008236AC">
      <w:pPr>
        <w:tabs>
          <w:tab w:val="left" w:pos="180"/>
        </w:tabs>
        <w:autoSpaceDE w:val="0"/>
        <w:autoSpaceDN w:val="0"/>
        <w:spacing w:before="70" w:after="0" w:line="288" w:lineRule="auto"/>
        <w:rPr>
          <w:lang w:val="ru-RU"/>
        </w:rPr>
      </w:pPr>
      <w:r w:rsidRPr="008236AC">
        <w:rPr>
          <w:lang w:val="ru-RU"/>
        </w:rPr>
        <w:tab/>
      </w:r>
      <w:r w:rsidRPr="008236AC">
        <w:rPr>
          <w:rFonts w:ascii="Times New Roman" w:eastAsia="Times New Roman" w:hAnsi="Times New Roman"/>
          <w:b/>
          <w:i/>
          <w:color w:val="000000"/>
          <w:sz w:val="24"/>
          <w:lang w:val="ru-RU"/>
        </w:rPr>
        <w:t xml:space="preserve">Универсальные коммуникативные действия: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8236AC">
        <w:rPr>
          <w:lang w:val="ru-RU"/>
        </w:rPr>
        <w:tab/>
      </w:r>
      <w:r w:rsidRPr="008236AC">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8236AC">
        <w:rPr>
          <w:lang w:val="ru-RU"/>
        </w:rPr>
        <w:br/>
      </w:r>
      <w:r w:rsidRPr="008236AC">
        <w:rPr>
          <w:lang w:val="ru-RU"/>
        </w:rPr>
        <w:tab/>
      </w:r>
      <w:r w:rsidRPr="008236AC">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3051FB" w:rsidRPr="008236AC" w:rsidRDefault="008236AC">
      <w:pPr>
        <w:tabs>
          <w:tab w:val="left" w:pos="180"/>
        </w:tabs>
        <w:autoSpaceDE w:val="0"/>
        <w:autoSpaceDN w:val="0"/>
        <w:spacing w:before="72" w:after="0" w:line="288" w:lineRule="auto"/>
        <w:rPr>
          <w:lang w:val="ru-RU"/>
        </w:rPr>
      </w:pPr>
      <w:r w:rsidRPr="008236AC">
        <w:rPr>
          <w:lang w:val="ru-RU"/>
        </w:rPr>
        <w:tab/>
      </w:r>
      <w:r w:rsidRPr="008236AC">
        <w:rPr>
          <w:rFonts w:ascii="Times New Roman" w:eastAsia="Times New Roman" w:hAnsi="Times New Roman"/>
          <w:b/>
          <w:i/>
          <w:color w:val="000000"/>
          <w:sz w:val="24"/>
          <w:lang w:val="ru-RU"/>
        </w:rPr>
        <w:t xml:space="preserve">Универсальные учебные регулятивные действия: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8236AC">
        <w:rPr>
          <w:lang w:val="ru-RU"/>
        </w:rPr>
        <w:br/>
      </w:r>
      <w:r w:rsidRPr="008236AC">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8236AC">
        <w:rPr>
          <w:lang w:val="ru-RU"/>
        </w:rPr>
        <w:tab/>
      </w:r>
      <w:r w:rsidRPr="008236AC">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8236AC">
        <w:rPr>
          <w:lang w:val="ru-RU"/>
        </w:rPr>
        <w:br/>
      </w:r>
      <w:r w:rsidRPr="008236AC">
        <w:rPr>
          <w:lang w:val="ru-RU"/>
        </w:rPr>
        <w:tab/>
      </w:r>
      <w:r w:rsidRPr="008236AC">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3051FB" w:rsidRPr="008236AC" w:rsidRDefault="003051FB">
      <w:pPr>
        <w:rPr>
          <w:lang w:val="ru-RU"/>
        </w:rPr>
        <w:sectPr w:rsidR="003051FB" w:rsidRPr="008236AC">
          <w:pgSz w:w="11900" w:h="16840"/>
          <w:pgMar w:top="298" w:right="732" w:bottom="428" w:left="666" w:header="720" w:footer="720" w:gutter="0"/>
          <w:cols w:space="720" w:equalWidth="0">
            <w:col w:w="10502" w:space="0"/>
          </w:cols>
          <w:docGrid w:linePitch="360"/>
        </w:sectPr>
      </w:pPr>
    </w:p>
    <w:p w:rsidR="003051FB" w:rsidRPr="008236AC" w:rsidRDefault="003051FB">
      <w:pPr>
        <w:autoSpaceDE w:val="0"/>
        <w:autoSpaceDN w:val="0"/>
        <w:spacing w:after="66" w:line="220" w:lineRule="exact"/>
        <w:rPr>
          <w:lang w:val="ru-RU"/>
        </w:rPr>
      </w:pPr>
    </w:p>
    <w:p w:rsidR="003051FB" w:rsidRPr="008236AC" w:rsidRDefault="008236AC">
      <w:pPr>
        <w:autoSpaceDE w:val="0"/>
        <w:autoSpaceDN w:val="0"/>
        <w:spacing w:after="0" w:line="262" w:lineRule="auto"/>
        <w:rPr>
          <w:lang w:val="ru-RU"/>
        </w:rPr>
      </w:pPr>
      <w:r w:rsidRPr="008236AC">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3051FB" w:rsidRPr="008236AC" w:rsidRDefault="008236AC">
      <w:pPr>
        <w:autoSpaceDE w:val="0"/>
        <w:autoSpaceDN w:val="0"/>
        <w:spacing w:before="190" w:after="0" w:line="230" w:lineRule="auto"/>
        <w:ind w:left="180"/>
        <w:rPr>
          <w:lang w:val="ru-RU"/>
        </w:rPr>
      </w:pPr>
      <w:r w:rsidRPr="008236AC">
        <w:rPr>
          <w:rFonts w:ascii="Times New Roman" w:eastAsia="Times New Roman" w:hAnsi="Times New Roman"/>
          <w:b/>
          <w:color w:val="000000"/>
          <w:sz w:val="24"/>
          <w:lang w:val="ru-RU"/>
        </w:rPr>
        <w:t>ПРЕДМЕТНЫЕ РЕЗУЛЬТАТЫ</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5 КЛАСС</w:t>
      </w:r>
    </w:p>
    <w:p w:rsidR="003051FB" w:rsidRPr="008236AC" w:rsidRDefault="008236AC">
      <w:pPr>
        <w:tabs>
          <w:tab w:val="left" w:pos="180"/>
        </w:tabs>
        <w:autoSpaceDE w:val="0"/>
        <w:autoSpaceDN w:val="0"/>
        <w:spacing w:before="166" w:after="0" w:line="290" w:lineRule="auto"/>
        <w:rPr>
          <w:lang w:val="ru-RU"/>
        </w:rPr>
      </w:pPr>
      <w:r w:rsidRPr="008236AC">
        <w:rPr>
          <w:lang w:val="ru-RU"/>
        </w:rPr>
        <w:tab/>
      </w:r>
      <w:r w:rsidRPr="008236AC">
        <w:rPr>
          <w:rFonts w:ascii="Times New Roman" w:eastAsia="Times New Roman" w:hAnsi="Times New Roman"/>
          <w:color w:val="000000"/>
          <w:sz w:val="24"/>
          <w:lang w:val="ru-RU"/>
        </w:rPr>
        <w:t>К концу обучения</w:t>
      </w:r>
      <w:r w:rsidRPr="008236AC">
        <w:rPr>
          <w:rFonts w:ascii="Times New Roman" w:eastAsia="Times New Roman" w:hAnsi="Times New Roman"/>
          <w:b/>
          <w:color w:val="000000"/>
          <w:sz w:val="24"/>
          <w:lang w:val="ru-RU"/>
        </w:rPr>
        <w:t xml:space="preserve"> в 5 классе </w:t>
      </w:r>
      <w:r w:rsidRPr="008236AC">
        <w:rPr>
          <w:rFonts w:ascii="Times New Roman" w:eastAsia="Times New Roman" w:hAnsi="Times New Roman"/>
          <w:color w:val="000000"/>
          <w:sz w:val="24"/>
          <w:lang w:val="ru-RU"/>
        </w:rPr>
        <w:t xml:space="preserve">обучающийся научится: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8236AC">
        <w:rPr>
          <w:lang w:val="ru-RU"/>
        </w:rPr>
        <w:br/>
      </w:r>
      <w:r w:rsidRPr="008236AC">
        <w:rPr>
          <w:lang w:val="ru-RU"/>
        </w:rPr>
        <w:tab/>
      </w:r>
      <w:r w:rsidRPr="008236AC">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8236AC">
        <w:rPr>
          <w:lang w:val="ru-RU"/>
        </w:rPr>
        <w:br/>
      </w:r>
      <w:r w:rsidRPr="008236AC">
        <w:rPr>
          <w:rFonts w:ascii="Times New Roman" w:eastAsia="Times New Roman" w:hAnsi="Times New Roman"/>
          <w:color w:val="000000"/>
          <w:sz w:val="24"/>
          <w:lang w:val="ru-RU"/>
        </w:rPr>
        <w:t xml:space="preserve">«напрыгивания с последующим спрыгиванием» (девочки);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8236AC">
        <w:rPr>
          <w:lang w:val="ru-RU"/>
        </w:rPr>
        <w:br/>
      </w:r>
      <w:r w:rsidRPr="008236AC">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передвигаться на лыжах попеременным двухшажным ходом (для бесснежных районов — имитация передвижения);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демонстрировать технические действия в спортивных играх: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8236AC">
        <w:rPr>
          <w:lang w:val="ru-RU"/>
        </w:rPr>
        <w:br/>
      </w:r>
      <w:r w:rsidRPr="008236AC">
        <w:rPr>
          <w:lang w:val="ru-RU"/>
        </w:rPr>
        <w:tab/>
      </w:r>
      <w:r w:rsidRPr="008236AC">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6 КЛАСС</w:t>
      </w:r>
    </w:p>
    <w:p w:rsidR="003051FB" w:rsidRPr="008236AC" w:rsidRDefault="008236AC">
      <w:pPr>
        <w:tabs>
          <w:tab w:val="left" w:pos="180"/>
        </w:tabs>
        <w:autoSpaceDE w:val="0"/>
        <w:autoSpaceDN w:val="0"/>
        <w:spacing w:before="166" w:after="0" w:line="281" w:lineRule="auto"/>
        <w:ind w:right="144"/>
        <w:rPr>
          <w:lang w:val="ru-RU"/>
        </w:rPr>
      </w:pPr>
      <w:r w:rsidRPr="008236AC">
        <w:rPr>
          <w:lang w:val="ru-RU"/>
        </w:rPr>
        <w:tab/>
      </w:r>
      <w:r w:rsidRPr="008236AC">
        <w:rPr>
          <w:rFonts w:ascii="Times New Roman" w:eastAsia="Times New Roman" w:hAnsi="Times New Roman"/>
          <w:color w:val="000000"/>
          <w:sz w:val="24"/>
          <w:lang w:val="ru-RU"/>
        </w:rPr>
        <w:t xml:space="preserve">К концу обучения </w:t>
      </w:r>
      <w:r w:rsidRPr="008236AC">
        <w:rPr>
          <w:rFonts w:ascii="Times New Roman" w:eastAsia="Times New Roman" w:hAnsi="Times New Roman"/>
          <w:b/>
          <w:color w:val="000000"/>
          <w:sz w:val="24"/>
          <w:lang w:val="ru-RU"/>
        </w:rPr>
        <w:t>в 6 классе</w:t>
      </w:r>
      <w:r w:rsidRPr="008236AC">
        <w:rPr>
          <w:rFonts w:ascii="Times New Roman" w:eastAsia="Times New Roman" w:hAnsi="Times New Roman"/>
          <w:color w:val="000000"/>
          <w:sz w:val="24"/>
          <w:lang w:val="ru-RU"/>
        </w:rPr>
        <w:t xml:space="preserve"> обучающийся научится: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r w:rsidRPr="008236AC">
        <w:rPr>
          <w:lang w:val="ru-RU"/>
        </w:rPr>
        <w:br/>
      </w:r>
      <w:r w:rsidRPr="008236AC">
        <w:rPr>
          <w:lang w:val="ru-RU"/>
        </w:rPr>
        <w:tab/>
      </w:r>
      <w:r w:rsidRPr="008236AC">
        <w:rPr>
          <w:rFonts w:ascii="Times New Roman" w:eastAsia="Times New Roman" w:hAnsi="Times New Roman"/>
          <w:color w:val="000000"/>
          <w:sz w:val="24"/>
          <w:lang w:val="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3051FB" w:rsidRPr="008236AC" w:rsidRDefault="003051FB">
      <w:pPr>
        <w:rPr>
          <w:lang w:val="ru-RU"/>
        </w:rPr>
        <w:sectPr w:rsidR="003051FB" w:rsidRPr="008236AC">
          <w:pgSz w:w="11900" w:h="16840"/>
          <w:pgMar w:top="286" w:right="652" w:bottom="428" w:left="666" w:header="720" w:footer="720" w:gutter="0"/>
          <w:cols w:space="720" w:equalWidth="0">
            <w:col w:w="10582" w:space="0"/>
          </w:cols>
          <w:docGrid w:linePitch="360"/>
        </w:sectPr>
      </w:pPr>
    </w:p>
    <w:p w:rsidR="003051FB" w:rsidRPr="008236AC" w:rsidRDefault="003051FB">
      <w:pPr>
        <w:autoSpaceDE w:val="0"/>
        <w:autoSpaceDN w:val="0"/>
        <w:spacing w:after="78" w:line="220" w:lineRule="exact"/>
        <w:rPr>
          <w:lang w:val="ru-RU"/>
        </w:rPr>
      </w:pPr>
    </w:p>
    <w:p w:rsidR="003051FB" w:rsidRPr="008236AC" w:rsidRDefault="008236AC">
      <w:pPr>
        <w:tabs>
          <w:tab w:val="left" w:pos="180"/>
        </w:tabs>
        <w:autoSpaceDE w:val="0"/>
        <w:autoSpaceDN w:val="0"/>
        <w:spacing w:after="0" w:line="290" w:lineRule="auto"/>
        <w:rPr>
          <w:lang w:val="ru-RU"/>
        </w:rPr>
      </w:pPr>
      <w:r w:rsidRPr="008236AC">
        <w:rPr>
          <w:lang w:val="ru-RU"/>
        </w:rPr>
        <w:tab/>
      </w:r>
      <w:r w:rsidRPr="008236AC">
        <w:rPr>
          <w:rFonts w:ascii="Times New Roman" w:eastAsia="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r w:rsidRPr="008236AC">
        <w:rPr>
          <w:lang w:val="ru-RU"/>
        </w:rPr>
        <w:tab/>
      </w:r>
      <w:r w:rsidRPr="008236AC">
        <w:rPr>
          <w:rFonts w:ascii="Times New Roman" w:eastAsia="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передвижение на лыжах одновременным одношажным ходом, наблюдать и </w:t>
      </w:r>
      <w:r w:rsidRPr="008236AC">
        <w:rPr>
          <w:lang w:val="ru-RU"/>
        </w:rPr>
        <w:br/>
      </w:r>
      <w:r w:rsidRPr="008236AC">
        <w:rPr>
          <w:rFonts w:ascii="Times New Roman" w:eastAsia="Times New Roman" w:hAnsi="Times New Roman"/>
          <w:color w:val="000000"/>
          <w:sz w:val="24"/>
          <w:lang w:val="ru-RU"/>
        </w:rPr>
        <w:t xml:space="preserve">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 </w:t>
      </w:r>
      <w:r w:rsidRPr="008236AC">
        <w:rPr>
          <w:lang w:val="ru-RU"/>
        </w:rPr>
        <w:tab/>
      </w:r>
      <w:r w:rsidRPr="008236AC">
        <w:rPr>
          <w:rFonts w:ascii="Times New Roman" w:eastAsia="Times New Roman" w:hAnsi="Times New Roman"/>
          <w:color w:val="000000"/>
          <w:sz w:val="24"/>
          <w:lang w:val="ru-RU"/>
        </w:rPr>
        <w:t xml:space="preserve">выполнять правила и демонстрировать технические действия в спортивных играх: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1FB" w:rsidRPr="008236AC" w:rsidRDefault="008236AC">
      <w:pPr>
        <w:autoSpaceDE w:val="0"/>
        <w:autoSpaceDN w:val="0"/>
        <w:spacing w:before="264" w:after="0" w:line="230" w:lineRule="auto"/>
        <w:rPr>
          <w:lang w:val="ru-RU"/>
        </w:rPr>
      </w:pPr>
      <w:r w:rsidRPr="008236AC">
        <w:rPr>
          <w:rFonts w:ascii="Times New Roman" w:eastAsia="Times New Roman" w:hAnsi="Times New Roman"/>
          <w:b/>
          <w:color w:val="000000"/>
          <w:sz w:val="24"/>
          <w:lang w:val="ru-RU"/>
        </w:rPr>
        <w:t>7 КЛАСС</w:t>
      </w:r>
    </w:p>
    <w:p w:rsidR="003051FB" w:rsidRPr="008236AC" w:rsidRDefault="008236AC">
      <w:pPr>
        <w:tabs>
          <w:tab w:val="left" w:pos="180"/>
        </w:tabs>
        <w:autoSpaceDE w:val="0"/>
        <w:autoSpaceDN w:val="0"/>
        <w:spacing w:before="168" w:after="0" w:line="288" w:lineRule="auto"/>
        <w:rPr>
          <w:lang w:val="ru-RU"/>
        </w:rPr>
      </w:pPr>
      <w:r w:rsidRPr="008236AC">
        <w:rPr>
          <w:lang w:val="ru-RU"/>
        </w:rPr>
        <w:tab/>
      </w:r>
      <w:r w:rsidRPr="008236AC">
        <w:rPr>
          <w:rFonts w:ascii="Times New Roman" w:eastAsia="Times New Roman" w:hAnsi="Times New Roman"/>
          <w:color w:val="000000"/>
          <w:sz w:val="24"/>
          <w:lang w:val="ru-RU"/>
        </w:rPr>
        <w:t xml:space="preserve">К концу обучения </w:t>
      </w:r>
      <w:r w:rsidRPr="008236AC">
        <w:rPr>
          <w:rFonts w:ascii="Times New Roman" w:eastAsia="Times New Roman" w:hAnsi="Times New Roman"/>
          <w:b/>
          <w:color w:val="000000"/>
          <w:sz w:val="24"/>
          <w:lang w:val="ru-RU"/>
        </w:rPr>
        <w:t>в 7 классе</w:t>
      </w:r>
      <w:r w:rsidRPr="008236AC">
        <w:rPr>
          <w:rFonts w:ascii="Times New Roman" w:eastAsia="Times New Roman" w:hAnsi="Times New Roman"/>
          <w:color w:val="000000"/>
          <w:sz w:val="24"/>
          <w:lang w:val="ru-RU"/>
        </w:rPr>
        <w:t xml:space="preserve"> обучающийся научится: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проводить анализ причин зарождения современного олимпийского движения, давать </w:t>
      </w:r>
      <w:r w:rsidRPr="008236AC">
        <w:rPr>
          <w:lang w:val="ru-RU"/>
        </w:rPr>
        <w:br/>
      </w:r>
      <w:r w:rsidRPr="008236AC">
        <w:rPr>
          <w:rFonts w:ascii="Times New Roman" w:eastAsia="Times New Roman" w:hAnsi="Times New Roman"/>
          <w:color w:val="000000"/>
          <w:sz w:val="24"/>
          <w:lang w:val="ru-RU"/>
        </w:rPr>
        <w:t xml:space="preserve">характеристику основным этапам его развития в СССР и современной России;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помощью«индекса Кетле» и «ортостатической пробы» (по образцу);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r w:rsidRPr="008236AC">
        <w:rPr>
          <w:lang w:val="ru-RU"/>
        </w:rPr>
        <w:br/>
      </w:r>
      <w:r w:rsidRPr="008236AC">
        <w:rPr>
          <w:lang w:val="ru-RU"/>
        </w:rPr>
        <w:tab/>
      </w:r>
      <w:r w:rsidRPr="008236AC">
        <w:rPr>
          <w:rFonts w:ascii="Times New Roman" w:eastAsia="Times New Roman" w:hAnsi="Times New Roman"/>
          <w:color w:val="000000"/>
          <w:sz w:val="24"/>
          <w:lang w:val="ru-RU"/>
        </w:rPr>
        <w:t>составлять и самостоятельно разучивать комплекс степ-аэробики, включающий упражнения в</w:t>
      </w:r>
    </w:p>
    <w:p w:rsidR="003051FB" w:rsidRPr="008236AC" w:rsidRDefault="003051FB">
      <w:pPr>
        <w:rPr>
          <w:lang w:val="ru-RU"/>
        </w:rPr>
        <w:sectPr w:rsidR="003051FB" w:rsidRPr="008236AC">
          <w:pgSz w:w="11900" w:h="16840"/>
          <w:pgMar w:top="298" w:right="642" w:bottom="452" w:left="666" w:header="720" w:footer="720" w:gutter="0"/>
          <w:cols w:space="720" w:equalWidth="0">
            <w:col w:w="10592" w:space="0"/>
          </w:cols>
          <w:docGrid w:linePitch="360"/>
        </w:sectPr>
      </w:pPr>
    </w:p>
    <w:p w:rsidR="003051FB" w:rsidRPr="008236AC" w:rsidRDefault="003051FB">
      <w:pPr>
        <w:autoSpaceDE w:val="0"/>
        <w:autoSpaceDN w:val="0"/>
        <w:spacing w:after="66" w:line="220" w:lineRule="exact"/>
        <w:rPr>
          <w:lang w:val="ru-RU"/>
        </w:rPr>
      </w:pPr>
    </w:p>
    <w:p w:rsidR="003051FB" w:rsidRPr="008236AC" w:rsidRDefault="008236AC">
      <w:pPr>
        <w:tabs>
          <w:tab w:val="left" w:pos="180"/>
        </w:tabs>
        <w:autoSpaceDE w:val="0"/>
        <w:autoSpaceDN w:val="0"/>
        <w:spacing w:after="0" w:line="290" w:lineRule="auto"/>
        <w:rPr>
          <w:lang w:val="ru-RU"/>
        </w:rPr>
      </w:pPr>
      <w:r w:rsidRPr="008236AC">
        <w:rPr>
          <w:rFonts w:ascii="Times New Roman" w:eastAsia="Times New Roman" w:hAnsi="Times New Roman"/>
          <w:color w:val="000000"/>
          <w:sz w:val="24"/>
          <w:lang w:val="ru-RU"/>
        </w:rPr>
        <w:t xml:space="preserve">ходьбе, прыжках, спрыгивании и запрыгивании с поворотами, разведением рук и ног (девушки); </w:t>
      </w:r>
      <w:r w:rsidRPr="008236AC">
        <w:rPr>
          <w:lang w:val="ru-RU"/>
        </w:rPr>
        <w:tab/>
      </w:r>
      <w:r w:rsidRPr="008236AC">
        <w:rPr>
          <w:rFonts w:ascii="Times New Roman" w:eastAsia="Times New Roman" w:hAnsi="Times New Roman"/>
          <w:color w:val="000000"/>
          <w:sz w:val="24"/>
          <w:lang w:val="ru-RU"/>
        </w:rPr>
        <w:t xml:space="preserve">выполнять стойку на голове с опорой на руки и включать её в акробатическую комбинацию из ранее освоенных упражнений (юноши); </w:t>
      </w:r>
      <w:r w:rsidRPr="008236AC">
        <w:rPr>
          <w:lang w:val="ru-RU"/>
        </w:rPr>
        <w:br/>
      </w:r>
      <w:r w:rsidRPr="008236AC">
        <w:rPr>
          <w:lang w:val="ru-RU"/>
        </w:rPr>
        <w:tab/>
      </w:r>
      <w:r w:rsidRPr="008236AC">
        <w:rPr>
          <w:rFonts w:ascii="Times New Roman" w:eastAsia="Times New Roman" w:hAnsi="Times New Roman"/>
          <w:color w:val="000000"/>
          <w:sz w:val="24"/>
          <w:lang w:val="ru-RU"/>
        </w:rPr>
        <w:t>выполнять беговые упражнения с преодолением препятствий способами «наступание» и</w:t>
      </w:r>
      <w:r w:rsidRPr="008236AC">
        <w:rPr>
          <w:lang w:val="ru-RU"/>
        </w:rPr>
        <w:br/>
      </w:r>
      <w:r w:rsidRPr="008236AC">
        <w:rPr>
          <w:rFonts w:ascii="Times New Roman" w:eastAsia="Times New Roman" w:hAnsi="Times New Roman"/>
          <w:color w:val="000000"/>
          <w:sz w:val="24"/>
          <w:lang w:val="ru-RU"/>
        </w:rPr>
        <w:t xml:space="preserve">«прыжковый бег», применять их в беге по пересечённой местности;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метание малого мяча на точность в неподвижную, качающуюся и катящуюся с разной скоростью мишень;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переход с передвижения попеременным двухшажным ходом на передвижение </w:t>
      </w:r>
      <w:r w:rsidRPr="008236AC">
        <w:rPr>
          <w:lang w:val="ru-RU"/>
        </w:rPr>
        <w:br/>
      </w:r>
      <w:r w:rsidRPr="008236AC">
        <w:rPr>
          <w:rFonts w:ascii="Times New Roman" w:eastAsia="Times New Roman" w:hAnsi="Times New Roman"/>
          <w:color w:val="000000"/>
          <w:sz w:val="24"/>
          <w:lang w:val="ru-RU"/>
        </w:rPr>
        <w:t xml:space="preserve">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 </w:t>
      </w:r>
      <w:r w:rsidRPr="008236AC">
        <w:rPr>
          <w:lang w:val="ru-RU"/>
        </w:rPr>
        <w:tab/>
      </w:r>
      <w:r w:rsidRPr="008236AC">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8236AC">
        <w:rPr>
          <w:lang w:val="ru-RU"/>
        </w:rPr>
        <w:br/>
      </w:r>
      <w:r w:rsidRPr="008236AC">
        <w:rPr>
          <w:rFonts w:ascii="Times New Roman" w:eastAsia="Times New Roman" w:hAnsi="Times New Roman"/>
          <w:color w:val="000000"/>
          <w:sz w:val="24"/>
          <w:lang w:val="ru-RU"/>
        </w:rPr>
        <w:t xml:space="preserve">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8 КЛАСС</w:t>
      </w:r>
    </w:p>
    <w:p w:rsidR="003051FB" w:rsidRPr="008236AC" w:rsidRDefault="008236AC">
      <w:pPr>
        <w:tabs>
          <w:tab w:val="left" w:pos="180"/>
        </w:tabs>
        <w:autoSpaceDE w:val="0"/>
        <w:autoSpaceDN w:val="0"/>
        <w:spacing w:before="166" w:after="0" w:line="290" w:lineRule="auto"/>
        <w:rPr>
          <w:lang w:val="ru-RU"/>
        </w:rPr>
      </w:pPr>
      <w:r w:rsidRPr="008236AC">
        <w:rPr>
          <w:lang w:val="ru-RU"/>
        </w:rPr>
        <w:tab/>
      </w:r>
      <w:r w:rsidRPr="008236AC">
        <w:rPr>
          <w:rFonts w:ascii="Times New Roman" w:eastAsia="Times New Roman" w:hAnsi="Times New Roman"/>
          <w:color w:val="000000"/>
          <w:sz w:val="24"/>
          <w:lang w:val="ru-RU"/>
        </w:rPr>
        <w:t xml:space="preserve">К концу обучения </w:t>
      </w:r>
      <w:r w:rsidRPr="008236AC">
        <w:rPr>
          <w:rFonts w:ascii="Times New Roman" w:eastAsia="Times New Roman" w:hAnsi="Times New Roman"/>
          <w:b/>
          <w:color w:val="000000"/>
          <w:sz w:val="24"/>
          <w:lang w:val="ru-RU"/>
        </w:rPr>
        <w:t>в 8 классе</w:t>
      </w:r>
      <w:r w:rsidRPr="008236AC">
        <w:rPr>
          <w:rFonts w:ascii="Times New Roman" w:eastAsia="Times New Roman" w:hAnsi="Times New Roman"/>
          <w:color w:val="000000"/>
          <w:sz w:val="24"/>
          <w:lang w:val="ru-RU"/>
        </w:rPr>
        <w:t xml:space="preserve"> обучающийся научится: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планы занятия спортивной тренировкой, определять их целевое содержание в </w:t>
      </w:r>
      <w:r w:rsidRPr="008236AC">
        <w:rPr>
          <w:lang w:val="ru-RU"/>
        </w:rPr>
        <w:br/>
      </w:r>
      <w:r w:rsidRPr="008236AC">
        <w:rPr>
          <w:rFonts w:ascii="Times New Roman" w:eastAsia="Times New Roman" w:hAnsi="Times New Roman"/>
          <w:color w:val="000000"/>
          <w:sz w:val="24"/>
          <w:lang w:val="ru-RU"/>
        </w:rPr>
        <w:t xml:space="preserve">соответствии с индивидуальными показателями развития основных физических качеств;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гимнастическую комбинацию на гимнастическом бревне из ранее освоенных </w:t>
      </w:r>
      <w:r w:rsidRPr="008236AC">
        <w:rPr>
          <w:lang w:val="ru-RU"/>
        </w:rPr>
        <w:br/>
      </w:r>
      <w:r w:rsidRPr="008236AC">
        <w:rPr>
          <w:rFonts w:ascii="Times New Roman" w:eastAsia="Times New Roman" w:hAnsi="Times New Roman"/>
          <w:color w:val="000000"/>
          <w:sz w:val="24"/>
          <w:lang w:val="ru-RU"/>
        </w:rPr>
        <w:t xml:space="preserve">упражнений с добавлением элементов акробатики и ритмической гимнастики (девушки);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8236AC">
        <w:rPr>
          <w:lang w:val="ru-RU"/>
        </w:rPr>
        <w:tab/>
      </w:r>
      <w:r w:rsidRPr="008236AC">
        <w:rPr>
          <w:rFonts w:ascii="Times New Roman" w:eastAsia="Times New Roman" w:hAnsi="Times New Roman"/>
          <w:color w:val="000000"/>
          <w:sz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тестовые задания комплекса ГТО в беговых и технических легкоатлетических </w:t>
      </w:r>
      <w:r w:rsidRPr="008236AC">
        <w:rPr>
          <w:lang w:val="ru-RU"/>
        </w:rPr>
        <w:br/>
      </w:r>
      <w:r w:rsidRPr="008236AC">
        <w:rPr>
          <w:rFonts w:ascii="Times New Roman" w:eastAsia="Times New Roman" w:hAnsi="Times New Roman"/>
          <w:color w:val="000000"/>
          <w:sz w:val="24"/>
          <w:lang w:val="ru-RU"/>
        </w:rPr>
        <w:t xml:space="preserve">дисциплинах в соответствии с установленными требованиями к их технике; </w:t>
      </w:r>
      <w:r w:rsidRPr="008236AC">
        <w:rPr>
          <w:lang w:val="ru-RU"/>
        </w:rPr>
        <w:br/>
      </w:r>
      <w:r w:rsidRPr="008236AC">
        <w:rPr>
          <w:lang w:val="ru-RU"/>
        </w:rPr>
        <w:tab/>
      </w:r>
      <w:r w:rsidRPr="008236AC">
        <w:rPr>
          <w:rFonts w:ascii="Times New Roman" w:eastAsia="Times New Roman" w:hAnsi="Times New Roman"/>
          <w:color w:val="000000"/>
          <w:sz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w:t>
      </w:r>
    </w:p>
    <w:p w:rsidR="003051FB" w:rsidRPr="008236AC" w:rsidRDefault="003051FB">
      <w:pPr>
        <w:rPr>
          <w:lang w:val="ru-RU"/>
        </w:rPr>
        <w:sectPr w:rsidR="003051FB" w:rsidRPr="008236AC">
          <w:pgSz w:w="11900" w:h="16840"/>
          <w:pgMar w:top="286" w:right="664" w:bottom="296" w:left="666" w:header="720" w:footer="720" w:gutter="0"/>
          <w:cols w:space="720" w:equalWidth="0">
            <w:col w:w="10570" w:space="0"/>
          </w:cols>
          <w:docGrid w:linePitch="360"/>
        </w:sectPr>
      </w:pPr>
    </w:p>
    <w:p w:rsidR="003051FB" w:rsidRPr="008236AC" w:rsidRDefault="003051FB">
      <w:pPr>
        <w:autoSpaceDE w:val="0"/>
        <w:autoSpaceDN w:val="0"/>
        <w:spacing w:after="90" w:line="220" w:lineRule="exact"/>
        <w:rPr>
          <w:lang w:val="ru-RU"/>
        </w:rPr>
      </w:pPr>
    </w:p>
    <w:p w:rsidR="003051FB" w:rsidRPr="008236AC" w:rsidRDefault="008236AC">
      <w:pPr>
        <w:tabs>
          <w:tab w:val="left" w:pos="180"/>
        </w:tabs>
        <w:autoSpaceDE w:val="0"/>
        <w:autoSpaceDN w:val="0"/>
        <w:spacing w:after="0" w:line="288" w:lineRule="auto"/>
        <w:ind w:right="144"/>
        <w:rPr>
          <w:lang w:val="ru-RU"/>
        </w:rPr>
      </w:pPr>
      <w:r w:rsidRPr="008236AC">
        <w:rPr>
          <w:rFonts w:ascii="Times New Roman" w:eastAsia="Times New Roman" w:hAnsi="Times New Roman"/>
          <w:color w:val="000000"/>
          <w:sz w:val="24"/>
          <w:lang w:val="ru-RU"/>
        </w:rPr>
        <w:t xml:space="preserve">передвижения);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соблюдать правила безопасности в бассейне при выполнении плавательных упражнений; </w:t>
      </w:r>
      <w:r w:rsidRPr="008236AC">
        <w:rPr>
          <w:lang w:val="ru-RU"/>
        </w:rPr>
        <w:tab/>
      </w:r>
      <w:r w:rsidRPr="008236AC">
        <w:rPr>
          <w:rFonts w:ascii="Times New Roman" w:eastAsia="Times New Roman" w:hAnsi="Times New Roman"/>
          <w:color w:val="000000"/>
          <w:sz w:val="24"/>
          <w:lang w:val="ru-RU"/>
        </w:rPr>
        <w:t xml:space="preserve">выполнять прыжки в воду со стартовой тумбы;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технические элементы плавания кролем на груди в согласовании с дыханием; </w:t>
      </w:r>
      <w:r w:rsidRPr="008236AC">
        <w:rPr>
          <w:lang w:val="ru-RU"/>
        </w:rPr>
        <w:tab/>
      </w:r>
      <w:r w:rsidRPr="008236AC">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r w:rsidRPr="008236AC">
        <w:rPr>
          <w:lang w:val="ru-RU"/>
        </w:rPr>
        <w:br/>
      </w:r>
      <w:r w:rsidRPr="008236AC">
        <w:rPr>
          <w:lang w:val="ru-RU"/>
        </w:rPr>
        <w:tab/>
      </w:r>
      <w:r w:rsidRPr="008236AC">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1FB" w:rsidRPr="008236AC" w:rsidRDefault="008236AC">
      <w:pPr>
        <w:autoSpaceDE w:val="0"/>
        <w:autoSpaceDN w:val="0"/>
        <w:spacing w:before="262" w:after="0" w:line="230" w:lineRule="auto"/>
        <w:rPr>
          <w:lang w:val="ru-RU"/>
        </w:rPr>
      </w:pPr>
      <w:r w:rsidRPr="008236AC">
        <w:rPr>
          <w:rFonts w:ascii="Times New Roman" w:eastAsia="Times New Roman" w:hAnsi="Times New Roman"/>
          <w:b/>
          <w:color w:val="000000"/>
          <w:sz w:val="24"/>
          <w:lang w:val="ru-RU"/>
        </w:rPr>
        <w:t>9 КЛАСС</w:t>
      </w:r>
    </w:p>
    <w:p w:rsidR="003051FB" w:rsidRPr="008236AC" w:rsidRDefault="008236AC">
      <w:pPr>
        <w:tabs>
          <w:tab w:val="left" w:pos="180"/>
        </w:tabs>
        <w:autoSpaceDE w:val="0"/>
        <w:autoSpaceDN w:val="0"/>
        <w:spacing w:before="166" w:after="0" w:line="290" w:lineRule="auto"/>
        <w:rPr>
          <w:lang w:val="ru-RU"/>
        </w:rPr>
      </w:pPr>
      <w:r w:rsidRPr="008236AC">
        <w:rPr>
          <w:lang w:val="ru-RU"/>
        </w:rPr>
        <w:tab/>
      </w:r>
      <w:r w:rsidRPr="008236AC">
        <w:rPr>
          <w:rFonts w:ascii="Times New Roman" w:eastAsia="Times New Roman" w:hAnsi="Times New Roman"/>
          <w:color w:val="000000"/>
          <w:sz w:val="24"/>
          <w:lang w:val="ru-RU"/>
        </w:rPr>
        <w:t xml:space="preserve">К концу обучения </w:t>
      </w:r>
      <w:r w:rsidRPr="008236AC">
        <w:rPr>
          <w:rFonts w:ascii="Times New Roman" w:eastAsia="Times New Roman" w:hAnsi="Times New Roman"/>
          <w:b/>
          <w:color w:val="000000"/>
          <w:sz w:val="24"/>
          <w:lang w:val="ru-RU"/>
        </w:rPr>
        <w:t>в 9 классе</w:t>
      </w:r>
      <w:r w:rsidRPr="008236AC">
        <w:rPr>
          <w:rFonts w:ascii="Times New Roman" w:eastAsia="Times New Roman" w:hAnsi="Times New Roman"/>
          <w:color w:val="000000"/>
          <w:sz w:val="24"/>
          <w:lang w:val="ru-RU"/>
        </w:rPr>
        <w:t xml:space="preserve"> обучающийся научится: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объяснять понятие «профессионально-прикладная физическая культура», её целевое </w:t>
      </w:r>
      <w:r w:rsidRPr="008236AC">
        <w:rPr>
          <w:lang w:val="ru-RU"/>
        </w:rPr>
        <w:br/>
      </w:r>
      <w:r w:rsidRPr="008236AC">
        <w:rPr>
          <w:rFonts w:ascii="Times New Roman" w:eastAsia="Times New Roman" w:hAnsi="Times New Roman"/>
          <w:color w:val="000000"/>
          <w:sz w:val="24"/>
          <w:lang w:val="ru-RU"/>
        </w:rPr>
        <w:t xml:space="preserve">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w:t>
      </w:r>
      <w:r w:rsidRPr="008236AC">
        <w:rPr>
          <w:lang w:val="ru-RU"/>
        </w:rPr>
        <w:br/>
      </w:r>
      <w:r w:rsidRPr="008236AC">
        <w:rPr>
          <w:rFonts w:ascii="Times New Roman" w:eastAsia="Times New Roman" w:hAnsi="Times New Roman"/>
          <w:color w:val="000000"/>
          <w:sz w:val="24"/>
          <w:lang w:val="ru-RU"/>
        </w:rPr>
        <w:t xml:space="preserve">общеобразовательной школы;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измерять индивидуальные функциональные резервы организма с помощью проб Штанге, Генча,«задержки дыхания»; использовать их для планирования индивидуальных занятий спортивной и профессионально-прикладной физической подготовкой;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r w:rsidRPr="008236AC">
        <w:rPr>
          <w:lang w:val="ru-RU"/>
        </w:rPr>
        <w:tab/>
      </w:r>
      <w:r w:rsidRPr="008236AC">
        <w:rPr>
          <w:rFonts w:ascii="Times New Roman" w:eastAsia="Times New Roman" w:hAnsi="Times New Roman"/>
          <w:color w:val="000000"/>
          <w:sz w:val="24"/>
          <w:lang w:val="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«прогнувшись»(юноши);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составлять и выполнять комплекс ритмической гимнастики с включением элементов </w:t>
      </w:r>
      <w:r w:rsidRPr="008236AC">
        <w:rPr>
          <w:lang w:val="ru-RU"/>
        </w:rPr>
        <w:br/>
      </w:r>
      <w:r w:rsidRPr="008236AC">
        <w:rPr>
          <w:rFonts w:ascii="Times New Roman" w:eastAsia="Times New Roman" w:hAnsi="Times New Roman"/>
          <w:color w:val="000000"/>
          <w:sz w:val="24"/>
          <w:lang w:val="ru-RU"/>
        </w:rPr>
        <w:t xml:space="preserve">художественной гимнастики, упражнений на гибкость и равновесие (девушки); </w:t>
      </w:r>
      <w:r w:rsidRPr="008236AC">
        <w:rPr>
          <w:lang w:val="ru-RU"/>
        </w:rPr>
        <w:br/>
      </w:r>
      <w:r w:rsidRPr="008236AC">
        <w:rPr>
          <w:lang w:val="ru-RU"/>
        </w:rPr>
        <w:tab/>
      </w:r>
      <w:r w:rsidRPr="008236AC">
        <w:rPr>
          <w:rFonts w:ascii="Times New Roman" w:eastAsia="Times New Roman" w:hAnsi="Times New Roman"/>
          <w:color w:val="000000"/>
          <w:sz w:val="24"/>
          <w:lang w:val="ru-RU"/>
        </w:rPr>
        <w:t>совершенствовать технику беговых и прыжковых упражнений в процессе самостоятельных занятий</w:t>
      </w:r>
    </w:p>
    <w:p w:rsidR="003051FB" w:rsidRPr="008236AC" w:rsidRDefault="003051FB">
      <w:pPr>
        <w:rPr>
          <w:lang w:val="ru-RU"/>
        </w:rPr>
        <w:sectPr w:rsidR="003051FB" w:rsidRPr="008236AC">
          <w:pgSz w:w="11900" w:h="16840"/>
          <w:pgMar w:top="310" w:right="716" w:bottom="438" w:left="666" w:header="720" w:footer="720" w:gutter="0"/>
          <w:cols w:space="720" w:equalWidth="0">
            <w:col w:w="10518" w:space="0"/>
          </w:cols>
          <w:docGrid w:linePitch="360"/>
        </w:sectPr>
      </w:pPr>
    </w:p>
    <w:p w:rsidR="003051FB" w:rsidRPr="008236AC" w:rsidRDefault="003051FB">
      <w:pPr>
        <w:autoSpaceDE w:val="0"/>
        <w:autoSpaceDN w:val="0"/>
        <w:spacing w:after="66" w:line="220" w:lineRule="exact"/>
        <w:rPr>
          <w:lang w:val="ru-RU"/>
        </w:rPr>
      </w:pPr>
    </w:p>
    <w:p w:rsidR="003051FB" w:rsidRPr="008236AC" w:rsidRDefault="008236AC">
      <w:pPr>
        <w:tabs>
          <w:tab w:val="left" w:pos="180"/>
        </w:tabs>
        <w:autoSpaceDE w:val="0"/>
        <w:autoSpaceDN w:val="0"/>
        <w:spacing w:after="0" w:line="286" w:lineRule="auto"/>
        <w:rPr>
          <w:lang w:val="ru-RU"/>
        </w:rPr>
      </w:pPr>
      <w:r w:rsidRPr="008236AC">
        <w:rPr>
          <w:rFonts w:ascii="Times New Roman" w:eastAsia="Times New Roman" w:hAnsi="Times New Roman"/>
          <w:color w:val="000000"/>
          <w:sz w:val="24"/>
          <w:lang w:val="ru-RU"/>
        </w:rPr>
        <w:t xml:space="preserve">технической подготовкой к выполнению нормативных требований комплекса ГТО;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соблюдать правила безопасности в бассейне при выполнении плавательных упражнений; </w:t>
      </w:r>
      <w:r w:rsidRPr="008236AC">
        <w:rPr>
          <w:lang w:val="ru-RU"/>
        </w:rPr>
        <w:tab/>
      </w:r>
      <w:r w:rsidRPr="008236AC">
        <w:rPr>
          <w:rFonts w:ascii="Times New Roman" w:eastAsia="Times New Roman" w:hAnsi="Times New Roman"/>
          <w:color w:val="000000"/>
          <w:sz w:val="24"/>
          <w:lang w:val="ru-RU"/>
        </w:rPr>
        <w:t xml:space="preserve">выполнять повороты кувырком, маятником;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выполнять технические элементы брассом в согласовании с дыханием; </w:t>
      </w:r>
      <w:r w:rsidRPr="008236AC">
        <w:rPr>
          <w:lang w:val="ru-RU"/>
        </w:rPr>
        <w:br/>
      </w:r>
      <w:r w:rsidRPr="008236AC">
        <w:rPr>
          <w:lang w:val="ru-RU"/>
        </w:rPr>
        <w:tab/>
      </w:r>
      <w:r w:rsidRPr="008236AC">
        <w:rPr>
          <w:rFonts w:ascii="Times New Roman" w:eastAsia="Times New Roman" w:hAnsi="Times New Roman"/>
          <w:color w:val="000000"/>
          <w:sz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r w:rsidRPr="008236AC">
        <w:rPr>
          <w:lang w:val="ru-RU"/>
        </w:rPr>
        <w:br/>
      </w:r>
      <w:r w:rsidRPr="008236AC">
        <w:rPr>
          <w:lang w:val="ru-RU"/>
        </w:rPr>
        <w:tab/>
      </w:r>
      <w:r w:rsidRPr="008236AC">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1FB" w:rsidRDefault="003051FB">
      <w:pPr>
        <w:rPr>
          <w:lang w:val="ru-RU"/>
        </w:rPr>
      </w:pPr>
    </w:p>
    <w:p w:rsidR="008236AC" w:rsidRDefault="008236AC">
      <w:pPr>
        <w:rPr>
          <w:lang w:val="ru-RU"/>
        </w:rPr>
      </w:pPr>
    </w:p>
    <w:p w:rsidR="008236AC" w:rsidRPr="009342FD" w:rsidRDefault="008236AC" w:rsidP="008236AC">
      <w:pPr>
        <w:pStyle w:val="a9"/>
        <w:jc w:val="center"/>
        <w:rPr>
          <w:b/>
          <w:lang w:val="ru-RU"/>
        </w:rPr>
      </w:pPr>
      <w:r w:rsidRPr="009342FD">
        <w:rPr>
          <w:b/>
          <w:lang w:val="ru-RU"/>
        </w:rPr>
        <w:t>Годовое распределение</w:t>
      </w:r>
    </w:p>
    <w:p w:rsidR="008236AC" w:rsidRPr="009342FD" w:rsidRDefault="008236AC" w:rsidP="008236AC">
      <w:pPr>
        <w:pStyle w:val="a9"/>
        <w:jc w:val="center"/>
        <w:rPr>
          <w:lang w:val="ru-RU"/>
        </w:rPr>
      </w:pPr>
      <w:r w:rsidRPr="009342FD">
        <w:rPr>
          <w:b/>
          <w:lang w:val="ru-RU"/>
        </w:rPr>
        <w:t>сетки часов на разделы по рабочей программе физического воспитания</w:t>
      </w:r>
    </w:p>
    <w:p w:rsidR="008236AC" w:rsidRPr="009342FD" w:rsidRDefault="008236AC" w:rsidP="008236AC">
      <w:pPr>
        <w:pStyle w:val="a9"/>
        <w:jc w:val="center"/>
        <w:rPr>
          <w:lang w:val="ru-RU"/>
        </w:rPr>
      </w:pPr>
      <w:r w:rsidRPr="009342FD">
        <w:rPr>
          <w:b/>
          <w:lang w:val="ru-RU"/>
        </w:rPr>
        <w:t>при 3-х урочных занятиях в неделю в 5 – 9 классах.</w:t>
      </w:r>
    </w:p>
    <w:p w:rsidR="008236AC" w:rsidRPr="009342FD" w:rsidRDefault="008236AC" w:rsidP="008236AC">
      <w:pPr>
        <w:pStyle w:val="a9"/>
        <w:jc w:val="both"/>
        <w:rPr>
          <w:lang w:val="ru-RU"/>
        </w:rPr>
      </w:pPr>
    </w:p>
    <w:tbl>
      <w:tblPr>
        <w:tblW w:w="4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3244"/>
        <w:gridCol w:w="812"/>
        <w:gridCol w:w="810"/>
        <w:gridCol w:w="812"/>
        <w:gridCol w:w="812"/>
      </w:tblGrid>
      <w:tr w:rsidR="008236AC" w:rsidRPr="00B76AEE" w:rsidTr="008236AC">
        <w:trPr>
          <w:trHeight w:val="294"/>
        </w:trPr>
        <w:tc>
          <w:tcPr>
            <w:tcW w:w="1867" w:type="pct"/>
            <w:vMerge w:val="restar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p>
          <w:p w:rsidR="008236AC" w:rsidRPr="00B76AEE" w:rsidRDefault="008236AC" w:rsidP="008236AC">
            <w:pPr>
              <w:pStyle w:val="a9"/>
              <w:jc w:val="both"/>
            </w:pPr>
            <w:r w:rsidRPr="009342FD">
              <w:rPr>
                <w:lang w:val="ru-RU"/>
              </w:rPr>
              <w:t xml:space="preserve">              </w:t>
            </w:r>
            <w:r w:rsidRPr="00B76AEE">
              <w:t xml:space="preserve">Разделы рабочей программы  </w:t>
            </w:r>
          </w:p>
        </w:tc>
        <w:tc>
          <w:tcPr>
            <w:tcW w:w="1566" w:type="pct"/>
            <w:vMerge w:val="restar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r w:rsidRPr="009342FD">
              <w:rPr>
                <w:lang w:val="ru-RU"/>
              </w:rPr>
              <w:t>Элементы федерального компонента государственного стандарта общего образования</w:t>
            </w:r>
          </w:p>
        </w:tc>
        <w:tc>
          <w:tcPr>
            <w:tcW w:w="1568" w:type="pct"/>
            <w:gridSpan w:val="4"/>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9342FD">
              <w:rPr>
                <w:lang w:val="ru-RU"/>
              </w:rPr>
              <w:t xml:space="preserve">                          </w:t>
            </w:r>
            <w:r w:rsidRPr="00B76AEE">
              <w:t>Классы</w:t>
            </w:r>
          </w:p>
        </w:tc>
      </w:tr>
      <w:tr w:rsidR="008236AC" w:rsidRPr="00B76AEE" w:rsidTr="008236AC">
        <w:trPr>
          <w:trHeight w:val="294"/>
        </w:trPr>
        <w:tc>
          <w:tcPr>
            <w:tcW w:w="0" w:type="auto"/>
            <w:vMerge/>
            <w:tcBorders>
              <w:top w:val="single" w:sz="4" w:space="0" w:color="auto"/>
              <w:left w:val="single" w:sz="4" w:space="0" w:color="auto"/>
              <w:bottom w:val="single" w:sz="4" w:space="0" w:color="auto"/>
              <w:right w:val="single" w:sz="4" w:space="0" w:color="auto"/>
            </w:tcBorders>
            <w:vAlign w:val="center"/>
          </w:tcPr>
          <w:p w:rsidR="008236AC" w:rsidRPr="00B76AEE" w:rsidRDefault="008236AC" w:rsidP="008236AC">
            <w:pPr>
              <w:pStyle w:val="a9"/>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p w:rsidR="008236AC" w:rsidRPr="00B76AEE" w:rsidRDefault="008236AC" w:rsidP="008236AC">
            <w:pPr>
              <w:pStyle w:val="a9"/>
              <w:jc w:val="both"/>
            </w:pPr>
            <w:r w:rsidRPr="00B76AEE">
              <w:t xml:space="preserve">   5 – 6   </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p w:rsidR="008236AC" w:rsidRPr="00B76AEE" w:rsidRDefault="008236AC" w:rsidP="008236AC">
            <w:pPr>
              <w:pStyle w:val="a9"/>
              <w:jc w:val="both"/>
            </w:pPr>
            <w:r w:rsidRPr="00B76AEE">
              <w:t xml:space="preserve">      7</w:t>
            </w:r>
          </w:p>
          <w:p w:rsidR="008236AC" w:rsidRPr="00B76AEE" w:rsidRDefault="008236AC" w:rsidP="008236AC">
            <w:pPr>
              <w:pStyle w:val="a9"/>
              <w:jc w:val="both"/>
            </w:pPr>
            <w:r w:rsidRPr="00B76AEE">
              <w:t xml:space="preserve"> </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p w:rsidR="008236AC" w:rsidRPr="00B76AEE" w:rsidRDefault="008236AC" w:rsidP="008236AC">
            <w:pPr>
              <w:pStyle w:val="a9"/>
              <w:jc w:val="both"/>
            </w:pPr>
            <w:r w:rsidRPr="00B76AEE">
              <w:t xml:space="preserve">     8</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p w:rsidR="008236AC" w:rsidRPr="00B76AEE" w:rsidRDefault="008236AC" w:rsidP="008236AC">
            <w:pPr>
              <w:pStyle w:val="a9"/>
              <w:jc w:val="both"/>
            </w:pPr>
            <w:r w:rsidRPr="00B76AEE">
              <w:t xml:space="preserve">     9</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3 </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4</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5 </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6</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p>
          <w:p w:rsidR="008236AC" w:rsidRPr="009342FD" w:rsidRDefault="008236AC" w:rsidP="008236AC">
            <w:pPr>
              <w:pStyle w:val="a9"/>
              <w:jc w:val="both"/>
              <w:rPr>
                <w:lang w:val="ru-RU"/>
              </w:rPr>
            </w:pPr>
            <w:r w:rsidRPr="009342FD">
              <w:rPr>
                <w:lang w:val="ru-RU"/>
              </w:rPr>
              <w:t>Основы знаний о физкультурной деятельности</w:t>
            </w:r>
          </w:p>
        </w:tc>
        <w:tc>
          <w:tcPr>
            <w:tcW w:w="1566"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r w:rsidRPr="009342FD">
              <w:rPr>
                <w:lang w:val="ru-RU"/>
              </w:rPr>
              <w:t xml:space="preserve">Медико-биологические, психолого-педагогические, социально-культурные и исторические основы </w:t>
            </w:r>
          </w:p>
        </w:tc>
        <w:tc>
          <w:tcPr>
            <w:tcW w:w="392"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p>
          <w:p w:rsidR="008236AC" w:rsidRPr="00B76AEE" w:rsidRDefault="008236AC" w:rsidP="008236AC">
            <w:pPr>
              <w:pStyle w:val="a9"/>
              <w:jc w:val="center"/>
            </w:pPr>
            <w:r>
              <w:t>2</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p w:rsidR="008236AC" w:rsidRPr="00B76AEE" w:rsidRDefault="008236AC" w:rsidP="008236AC">
            <w:pPr>
              <w:pStyle w:val="a9"/>
              <w:jc w:val="both"/>
            </w:pPr>
            <w:r w:rsidRPr="00B76AEE">
              <w:t xml:space="preserve">      2 </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p w:rsidR="008236AC" w:rsidRPr="00B76AEE" w:rsidRDefault="008236AC" w:rsidP="008236AC">
            <w:pPr>
              <w:pStyle w:val="a9"/>
              <w:jc w:val="both"/>
            </w:pPr>
            <w:r w:rsidRPr="00B76AEE">
              <w:t xml:space="preserve">     2</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p w:rsidR="008236AC" w:rsidRPr="00B76AEE" w:rsidRDefault="008236AC" w:rsidP="008236AC">
            <w:pPr>
              <w:pStyle w:val="a9"/>
              <w:jc w:val="both"/>
            </w:pPr>
            <w:r w:rsidRPr="00B76AEE">
              <w:t xml:space="preserve">     2 </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r w:rsidRPr="009342FD">
              <w:rPr>
                <w:lang w:val="ru-RU"/>
              </w:rPr>
              <w:t>Соблюдение мер безопасности и охраны труда на занятиях физической культуры</w:t>
            </w:r>
          </w:p>
        </w:tc>
        <w:tc>
          <w:tcPr>
            <w:tcW w:w="1566"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r w:rsidRPr="009342FD">
              <w:rPr>
                <w:lang w:val="ru-RU"/>
              </w:rPr>
              <w:t>Основы техники безопасности и профилактика травматизма</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9342FD">
              <w:rPr>
                <w:lang w:val="ru-RU"/>
              </w:rPr>
              <w:t xml:space="preserve">      </w:t>
            </w:r>
            <w:r w:rsidRPr="00B76AEE">
              <w:t>2</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 </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r w:rsidRPr="009342FD">
              <w:rPr>
                <w:lang w:val="ru-RU"/>
              </w:rPr>
              <w:t>Способы физической деятельности с общеприкладной направленностью:</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Развитие способностей физических качеств</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lastRenderedPageBreak/>
              <w:t>- Скорость</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 </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 </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Сила</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Выносливость</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11</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11    </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11</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11</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Координация</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6</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6</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Гибкость</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Скоростно-силовые</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8</w:t>
            </w:r>
          </w:p>
        </w:tc>
      </w:tr>
      <w:tr w:rsidR="008236AC" w:rsidRPr="00B76AEE"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b/>
                <w:lang w:val="ru-RU"/>
              </w:rPr>
            </w:pPr>
            <w:r w:rsidRPr="009342FD">
              <w:rPr>
                <w:b/>
                <w:lang w:val="ru-RU"/>
              </w:rPr>
              <w:t>Итого по разделу двигательных способностей:</w:t>
            </w:r>
          </w:p>
        </w:tc>
        <w:tc>
          <w:tcPr>
            <w:tcW w:w="1566"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b/>
                <w:lang w:val="ru-RU"/>
              </w:rPr>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9342FD">
              <w:rPr>
                <w:b/>
                <w:lang w:val="ru-RU"/>
              </w:rPr>
              <w:t xml:space="preserve">     </w:t>
            </w:r>
            <w:r w:rsidRPr="00B76AEE">
              <w:rPr>
                <w:b/>
              </w:rPr>
              <w:t>47</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47</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48</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48</w:t>
            </w:r>
          </w:p>
        </w:tc>
      </w:tr>
      <w:tr w:rsidR="008236AC" w:rsidRPr="009A19EC" w:rsidTr="008236AC">
        <w:trPr>
          <w:trHeight w:val="294"/>
        </w:trPr>
        <w:tc>
          <w:tcPr>
            <w:tcW w:w="1867" w:type="pct"/>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r w:rsidRPr="009342FD">
              <w:rPr>
                <w:lang w:val="ru-RU"/>
              </w:rPr>
              <w:t>Способы физкультурной деятельности с общеприкладной и спортивной направленностью:</w:t>
            </w:r>
          </w:p>
        </w:tc>
        <w:tc>
          <w:tcPr>
            <w:tcW w:w="3133" w:type="pct"/>
            <w:gridSpan w:val="5"/>
            <w:tcBorders>
              <w:top w:val="single" w:sz="4" w:space="0" w:color="auto"/>
              <w:left w:val="single" w:sz="4" w:space="0" w:color="auto"/>
              <w:bottom w:val="single" w:sz="4" w:space="0" w:color="auto"/>
              <w:right w:val="single" w:sz="4" w:space="0" w:color="auto"/>
            </w:tcBorders>
          </w:tcPr>
          <w:p w:rsidR="008236AC" w:rsidRPr="009342FD" w:rsidRDefault="008236AC" w:rsidP="008236AC">
            <w:pPr>
              <w:pStyle w:val="a9"/>
              <w:jc w:val="both"/>
              <w:rPr>
                <w:lang w:val="ru-RU"/>
              </w:rPr>
            </w:pPr>
          </w:p>
          <w:p w:rsidR="008236AC" w:rsidRPr="009342FD" w:rsidRDefault="008236AC" w:rsidP="008236AC">
            <w:pPr>
              <w:pStyle w:val="a9"/>
              <w:jc w:val="both"/>
              <w:rPr>
                <w:lang w:val="ru-RU"/>
              </w:rPr>
            </w:pPr>
            <w:r w:rsidRPr="009342FD">
              <w:rPr>
                <w:lang w:val="ru-RU"/>
              </w:rPr>
              <w:t xml:space="preserve">Двигательные действия и навыки, действия и приёмы в подвижных и спортивных играх         </w:t>
            </w:r>
          </w:p>
          <w:p w:rsidR="008236AC" w:rsidRPr="009342FD" w:rsidRDefault="008236AC" w:rsidP="008236AC">
            <w:pPr>
              <w:pStyle w:val="a9"/>
              <w:jc w:val="both"/>
              <w:rPr>
                <w:lang w:val="ru-RU"/>
              </w:rPr>
            </w:pPr>
            <w:r w:rsidRPr="009342FD">
              <w:rPr>
                <w:lang w:val="ru-RU"/>
              </w:rPr>
              <w:t xml:space="preserve">                                                          </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Гимнастика, акробатика</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 </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 </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Футбол</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r>
              <w:t>(4)</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r>
              <w:t>(4)</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r>
              <w:t>(4)</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r>
              <w:t>(4)</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Баскетбол</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 </w:t>
            </w:r>
            <w:r>
              <w:t>(7)</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w:t>
            </w:r>
            <w:r>
              <w:t>(7)</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w:t>
            </w:r>
            <w:r>
              <w:t>(7)</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9</w:t>
            </w:r>
            <w:r>
              <w:t>(7)</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Волейбол</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14</w:t>
            </w:r>
            <w:r>
              <w:t>(7)</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14</w:t>
            </w:r>
            <w:r>
              <w:t>(7)</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14</w:t>
            </w:r>
            <w:r>
              <w:t>(7)</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14</w:t>
            </w:r>
            <w:r>
              <w:t>(7)</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Лёгкая атлетика</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Подвижные игры</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t>- Плавание</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right"/>
            </w:pPr>
            <w:r>
              <w:t xml:space="preserve">        (12)</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right"/>
            </w:pPr>
            <w:r>
              <w:t xml:space="preserve">      (12)</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right"/>
            </w:pPr>
            <w:r>
              <w:t>(12)</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right"/>
            </w:pPr>
            <w:r>
              <w:t>(12)</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Вариативная часть:</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Лёгкая атлетика</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7</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Волейбол</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«Стритбол»</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  </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 </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2</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-Подведение итогов учебного года</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pPr>
            <w:r w:rsidRPr="00B76AEE">
              <w:t xml:space="preserve">     1</w:t>
            </w:r>
          </w:p>
        </w:tc>
      </w:tr>
      <w:tr w:rsidR="008236AC" w:rsidRPr="00B76AEE" w:rsidTr="008236AC">
        <w:trPr>
          <w:trHeight w:val="531"/>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lastRenderedPageBreak/>
              <w:t>ИТОГО:</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58</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58</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57</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57</w:t>
            </w:r>
          </w:p>
        </w:tc>
      </w:tr>
      <w:tr w:rsidR="008236AC" w:rsidRPr="00B76AEE" w:rsidTr="008236AC">
        <w:trPr>
          <w:trHeight w:val="572"/>
        </w:trPr>
        <w:tc>
          <w:tcPr>
            <w:tcW w:w="1867"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ВСЕГО:</w:t>
            </w:r>
          </w:p>
        </w:tc>
        <w:tc>
          <w:tcPr>
            <w:tcW w:w="1566"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105</w:t>
            </w:r>
          </w:p>
        </w:tc>
        <w:tc>
          <w:tcPr>
            <w:tcW w:w="391"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105</w:t>
            </w:r>
          </w:p>
        </w:tc>
        <w:tc>
          <w:tcPr>
            <w:tcW w:w="392"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105 </w:t>
            </w:r>
          </w:p>
        </w:tc>
        <w:tc>
          <w:tcPr>
            <w:tcW w:w="394" w:type="pct"/>
            <w:tcBorders>
              <w:top w:val="single" w:sz="4" w:space="0" w:color="auto"/>
              <w:left w:val="single" w:sz="4" w:space="0" w:color="auto"/>
              <w:bottom w:val="single" w:sz="4" w:space="0" w:color="auto"/>
              <w:right w:val="single" w:sz="4" w:space="0" w:color="auto"/>
            </w:tcBorders>
          </w:tcPr>
          <w:p w:rsidR="008236AC" w:rsidRPr="00B76AEE" w:rsidRDefault="008236AC" w:rsidP="008236AC">
            <w:pPr>
              <w:pStyle w:val="a9"/>
              <w:jc w:val="both"/>
              <w:rPr>
                <w:b/>
              </w:rPr>
            </w:pPr>
            <w:r w:rsidRPr="00B76AEE">
              <w:rPr>
                <w:b/>
              </w:rPr>
              <w:t xml:space="preserve">   105</w:t>
            </w:r>
          </w:p>
        </w:tc>
      </w:tr>
    </w:tbl>
    <w:p w:rsidR="008236AC" w:rsidRPr="009342FD" w:rsidRDefault="008236AC" w:rsidP="008236AC">
      <w:pPr>
        <w:pStyle w:val="a9"/>
        <w:rPr>
          <w:b/>
          <w:i/>
          <w:noProof/>
          <w:u w:val="single"/>
          <w:lang w:val="ru-RU"/>
        </w:rPr>
      </w:pPr>
      <w:r w:rsidRPr="009342FD">
        <w:rPr>
          <w:b/>
          <w:i/>
          <w:noProof/>
          <w:u w:val="single"/>
          <w:lang w:val="ru-RU"/>
        </w:rPr>
        <w:t>- В скобках указано количество часов разделов программы, при наличии условий для проведения занятий по плаванию</w:t>
      </w:r>
    </w:p>
    <w:p w:rsidR="008236AC" w:rsidRPr="009342FD" w:rsidRDefault="008236AC" w:rsidP="008236AC">
      <w:pPr>
        <w:pStyle w:val="a9"/>
        <w:jc w:val="center"/>
        <w:rPr>
          <w:b/>
          <w:noProof/>
          <w:lang w:val="ru-RU"/>
        </w:rPr>
      </w:pPr>
    </w:p>
    <w:p w:rsidR="008236AC" w:rsidRPr="009342FD" w:rsidRDefault="008236AC" w:rsidP="008236AC">
      <w:pPr>
        <w:pStyle w:val="a9"/>
        <w:jc w:val="center"/>
        <w:rPr>
          <w:b/>
          <w:noProof/>
          <w:lang w:val="ru-RU"/>
        </w:rPr>
      </w:pPr>
    </w:p>
    <w:p w:rsidR="009342FD" w:rsidRPr="001D66BD" w:rsidRDefault="009342FD" w:rsidP="009342FD">
      <w:pPr>
        <w:pStyle w:val="a9"/>
        <w:rPr>
          <w:b/>
          <w:lang w:val="ru-RU"/>
        </w:rPr>
      </w:pPr>
    </w:p>
    <w:p w:rsidR="009342FD" w:rsidRPr="009342FD" w:rsidRDefault="009342FD" w:rsidP="009342FD">
      <w:pPr>
        <w:pStyle w:val="a9"/>
        <w:jc w:val="center"/>
        <w:rPr>
          <w:b/>
          <w:lang w:val="ru-RU"/>
        </w:rPr>
      </w:pPr>
      <w:r w:rsidRPr="009342FD">
        <w:rPr>
          <w:b/>
          <w:lang w:val="ru-RU"/>
        </w:rPr>
        <w:t>Календарно - тематическое</w:t>
      </w:r>
    </w:p>
    <w:p w:rsidR="009342FD" w:rsidRPr="009342FD" w:rsidRDefault="009342FD" w:rsidP="009342FD">
      <w:pPr>
        <w:pStyle w:val="a9"/>
        <w:jc w:val="center"/>
        <w:rPr>
          <w:b/>
          <w:lang w:val="ru-RU"/>
        </w:rPr>
      </w:pPr>
      <w:r w:rsidRPr="009342FD">
        <w:rPr>
          <w:b/>
          <w:lang w:val="ru-RU"/>
        </w:rPr>
        <w:t>планирование по рабочей программе физического воспитания при 3-х урочных</w:t>
      </w:r>
    </w:p>
    <w:p w:rsidR="009342FD" w:rsidRPr="009342FD" w:rsidRDefault="009342FD" w:rsidP="009342FD">
      <w:pPr>
        <w:pStyle w:val="a9"/>
        <w:jc w:val="both"/>
        <w:rPr>
          <w:b/>
          <w:lang w:val="ru-RU"/>
        </w:rPr>
      </w:pPr>
      <w:r w:rsidRPr="009342FD">
        <w:rPr>
          <w:b/>
          <w:lang w:val="ru-RU"/>
        </w:rPr>
        <w:t xml:space="preserve">                                                                                              занятиях в неделю в 5 – 9 классах.</w:t>
      </w:r>
    </w:p>
    <w:p w:rsidR="009342FD" w:rsidRPr="009342FD" w:rsidRDefault="009342FD" w:rsidP="009342FD">
      <w:pPr>
        <w:pStyle w:val="a9"/>
        <w:jc w:val="both"/>
        <w:rPr>
          <w:lang w:val="ru-RU"/>
        </w:rPr>
      </w:pPr>
      <w:r w:rsidRPr="009342FD">
        <w:rPr>
          <w:lang w:val="ru-RU"/>
        </w:rPr>
        <w:t xml:space="preserve">                                   Условные обозначения форм урока по физической культуре:</w:t>
      </w:r>
    </w:p>
    <w:p w:rsidR="009342FD" w:rsidRPr="009342FD" w:rsidRDefault="009342FD" w:rsidP="009342FD">
      <w:pPr>
        <w:pStyle w:val="a9"/>
        <w:jc w:val="both"/>
        <w:rPr>
          <w:lang w:val="ru-RU"/>
        </w:rPr>
      </w:pPr>
      <w:r w:rsidRPr="009342FD">
        <w:rPr>
          <w:lang w:val="ru-RU"/>
        </w:rPr>
        <w:t>А) Тип урока:</w:t>
      </w:r>
    </w:p>
    <w:p w:rsidR="009342FD" w:rsidRPr="009342FD" w:rsidRDefault="009342FD" w:rsidP="009342FD">
      <w:pPr>
        <w:pStyle w:val="a9"/>
        <w:jc w:val="both"/>
        <w:rPr>
          <w:lang w:val="ru-RU"/>
        </w:rPr>
      </w:pPr>
      <w:r w:rsidRPr="009342FD">
        <w:rPr>
          <w:lang w:val="ru-RU"/>
        </w:rPr>
        <w:t>(В.У.) вводные уроки;</w:t>
      </w:r>
    </w:p>
    <w:p w:rsidR="009342FD" w:rsidRPr="009342FD" w:rsidRDefault="009342FD" w:rsidP="009342FD">
      <w:pPr>
        <w:pStyle w:val="a9"/>
        <w:jc w:val="both"/>
        <w:rPr>
          <w:lang w:val="ru-RU"/>
        </w:rPr>
      </w:pPr>
      <w:r w:rsidRPr="009342FD">
        <w:rPr>
          <w:lang w:val="ru-RU"/>
        </w:rPr>
        <w:t>(Н.У.) уроки ознакомления с новым материалом;</w:t>
      </w:r>
    </w:p>
    <w:p w:rsidR="009342FD" w:rsidRPr="009342FD" w:rsidRDefault="009342FD" w:rsidP="009342FD">
      <w:pPr>
        <w:pStyle w:val="a9"/>
        <w:jc w:val="both"/>
        <w:rPr>
          <w:lang w:val="ru-RU"/>
        </w:rPr>
      </w:pPr>
      <w:r w:rsidRPr="009342FD">
        <w:rPr>
          <w:lang w:val="ru-RU"/>
        </w:rPr>
        <w:t>(См.У.) смешанные уроки;</w:t>
      </w:r>
    </w:p>
    <w:p w:rsidR="009342FD" w:rsidRPr="009342FD" w:rsidRDefault="009342FD" w:rsidP="009342FD">
      <w:pPr>
        <w:pStyle w:val="a9"/>
        <w:jc w:val="both"/>
        <w:rPr>
          <w:lang w:val="ru-RU"/>
        </w:rPr>
      </w:pPr>
      <w:r w:rsidRPr="009342FD">
        <w:rPr>
          <w:lang w:val="ru-RU"/>
        </w:rPr>
        <w:t>(У.У.) учётные уроки;</w:t>
      </w:r>
    </w:p>
    <w:p w:rsidR="009342FD" w:rsidRPr="009342FD" w:rsidRDefault="009342FD" w:rsidP="009342FD">
      <w:pPr>
        <w:pStyle w:val="a9"/>
        <w:jc w:val="both"/>
        <w:rPr>
          <w:lang w:val="ru-RU"/>
        </w:rPr>
      </w:pPr>
      <w:r w:rsidRPr="009342FD">
        <w:rPr>
          <w:lang w:val="ru-RU"/>
        </w:rPr>
        <w:t>(С.У.) уроки совершенствования с выполнением пройденного материала.</w:t>
      </w:r>
    </w:p>
    <w:p w:rsidR="009342FD" w:rsidRPr="009342FD" w:rsidRDefault="009342FD" w:rsidP="009342FD">
      <w:pPr>
        <w:pStyle w:val="a9"/>
        <w:jc w:val="both"/>
        <w:rPr>
          <w:lang w:val="ru-RU"/>
        </w:rPr>
      </w:pPr>
      <w:r w:rsidRPr="009342FD">
        <w:rPr>
          <w:lang w:val="ru-RU"/>
        </w:rPr>
        <w:t xml:space="preserve">      Б) Методы ведения урока:</w:t>
      </w:r>
    </w:p>
    <w:p w:rsidR="009342FD" w:rsidRPr="009342FD" w:rsidRDefault="009342FD" w:rsidP="009342FD">
      <w:pPr>
        <w:pStyle w:val="a9"/>
        <w:jc w:val="both"/>
        <w:rPr>
          <w:lang w:val="ru-RU"/>
        </w:rPr>
      </w:pPr>
      <w:r w:rsidRPr="009342FD">
        <w:rPr>
          <w:lang w:val="ru-RU"/>
        </w:rPr>
        <w:t>(Ф.М.) фронтальный метод;</w:t>
      </w:r>
    </w:p>
    <w:p w:rsidR="009342FD" w:rsidRPr="009342FD" w:rsidRDefault="009342FD" w:rsidP="009342FD">
      <w:pPr>
        <w:pStyle w:val="a9"/>
        <w:jc w:val="both"/>
        <w:rPr>
          <w:lang w:val="ru-RU"/>
        </w:rPr>
      </w:pPr>
      <w:r w:rsidRPr="009342FD">
        <w:rPr>
          <w:lang w:val="ru-RU"/>
        </w:rPr>
        <w:t>(П.М.) поточный метод;</w:t>
      </w:r>
    </w:p>
    <w:p w:rsidR="009342FD" w:rsidRPr="009342FD" w:rsidRDefault="009342FD" w:rsidP="009342FD">
      <w:pPr>
        <w:pStyle w:val="a9"/>
        <w:jc w:val="both"/>
        <w:rPr>
          <w:lang w:val="ru-RU"/>
        </w:rPr>
      </w:pPr>
      <w:r w:rsidRPr="009342FD">
        <w:rPr>
          <w:lang w:val="ru-RU"/>
        </w:rPr>
        <w:t xml:space="preserve">(Пс.М.) посменный </w:t>
      </w:r>
      <w:proofErr w:type="gramStart"/>
      <w:r w:rsidRPr="009342FD">
        <w:rPr>
          <w:lang w:val="ru-RU"/>
        </w:rPr>
        <w:t>метод;.</w:t>
      </w:r>
      <w:proofErr w:type="gramEnd"/>
    </w:p>
    <w:p w:rsidR="009342FD" w:rsidRPr="009342FD" w:rsidRDefault="009342FD" w:rsidP="009342FD">
      <w:pPr>
        <w:pStyle w:val="a9"/>
        <w:jc w:val="both"/>
        <w:rPr>
          <w:lang w:val="ru-RU"/>
        </w:rPr>
      </w:pPr>
      <w:r w:rsidRPr="009342FD">
        <w:rPr>
          <w:lang w:val="ru-RU"/>
        </w:rPr>
        <w:t>(Г.М.) групповой метод;</w:t>
      </w:r>
    </w:p>
    <w:p w:rsidR="009342FD" w:rsidRPr="009342FD" w:rsidRDefault="009342FD" w:rsidP="009342FD">
      <w:pPr>
        <w:pStyle w:val="a9"/>
        <w:jc w:val="both"/>
        <w:rPr>
          <w:lang w:val="ru-RU"/>
        </w:rPr>
      </w:pPr>
      <w:r w:rsidRPr="009342FD">
        <w:rPr>
          <w:lang w:val="ru-RU"/>
        </w:rPr>
        <w:t>(И.М.) индивидуальный метод.</w:t>
      </w:r>
    </w:p>
    <w:p w:rsidR="009342FD" w:rsidRPr="009342FD" w:rsidRDefault="009342FD" w:rsidP="009342FD">
      <w:pPr>
        <w:pStyle w:val="a9"/>
        <w:jc w:val="both"/>
        <w:rPr>
          <w:lang w:val="ru-RU"/>
        </w:rPr>
      </w:pPr>
      <w:r w:rsidRPr="009342FD">
        <w:rPr>
          <w:lang w:val="ru-RU"/>
        </w:rPr>
        <w:t>ЖУР – журнал учёта результатов; ОРУ – общеразвивающие упражнения; ТТД – тактико-технические действия; УП – пособие по основам знаний о физкультурной деятельности; ОФК – основные физические качества; РКК – развитие координационных и кондиционных способностей.</w:t>
      </w:r>
    </w:p>
    <w:p w:rsidR="009342FD" w:rsidRPr="009342FD" w:rsidRDefault="009342FD" w:rsidP="009342FD">
      <w:pPr>
        <w:pStyle w:val="a9"/>
        <w:jc w:val="both"/>
        <w:rPr>
          <w:lang w:val="ru-RU"/>
        </w:rPr>
      </w:pP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796"/>
        <w:gridCol w:w="1131"/>
        <w:gridCol w:w="1280"/>
        <w:gridCol w:w="1117"/>
        <w:gridCol w:w="1133"/>
        <w:gridCol w:w="1136"/>
        <w:gridCol w:w="1242"/>
        <w:gridCol w:w="904"/>
        <w:gridCol w:w="1353"/>
        <w:gridCol w:w="1225"/>
      </w:tblGrid>
      <w:tr w:rsidR="009342FD" w:rsidRPr="00B76AEE" w:rsidTr="001D66BD">
        <w:tc>
          <w:tcPr>
            <w:tcW w:w="206"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B76AEE">
              <w:t>№</w:t>
            </w:r>
          </w:p>
          <w:p w:rsidR="009342FD" w:rsidRPr="00B76AEE" w:rsidRDefault="009342FD" w:rsidP="001D66BD">
            <w:pPr>
              <w:pStyle w:val="a9"/>
              <w:jc w:val="both"/>
            </w:pPr>
            <w:r w:rsidRPr="00B76AEE">
              <w:t>п/</w:t>
            </w:r>
          </w:p>
          <w:p w:rsidR="009342FD" w:rsidRPr="00B76AEE" w:rsidRDefault="009342FD" w:rsidP="001D66BD">
            <w:pPr>
              <w:pStyle w:val="a9"/>
              <w:jc w:val="both"/>
            </w:pPr>
            <w:r w:rsidRPr="00B76AEE">
              <w:t>/п</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Виды урока</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Разделы</w:t>
            </w:r>
          </w:p>
          <w:p w:rsidR="009342FD" w:rsidRPr="00B76AEE" w:rsidRDefault="009342FD" w:rsidP="001D66BD">
            <w:pPr>
              <w:pStyle w:val="a9"/>
              <w:jc w:val="both"/>
            </w:pPr>
            <w:r w:rsidRPr="00B76AEE">
              <w:t>программы</w:t>
            </w:r>
          </w:p>
        </w:tc>
        <w:tc>
          <w:tcPr>
            <w:tcW w:w="542" w:type="pct"/>
            <w:vMerge w:val="restart"/>
          </w:tcPr>
          <w:p w:rsidR="009342FD" w:rsidRPr="009342FD" w:rsidRDefault="009342FD" w:rsidP="001D66BD">
            <w:pPr>
              <w:pStyle w:val="a9"/>
              <w:jc w:val="both"/>
              <w:rPr>
                <w:lang w:val="ru-RU"/>
              </w:rPr>
            </w:pPr>
            <w:r w:rsidRPr="009342FD">
              <w:rPr>
                <w:lang w:val="ru-RU"/>
              </w:rPr>
              <w:t xml:space="preserve">Элементы </w:t>
            </w:r>
          </w:p>
          <w:p w:rsidR="009342FD" w:rsidRPr="009342FD" w:rsidRDefault="009342FD" w:rsidP="001D66BD">
            <w:pPr>
              <w:pStyle w:val="a9"/>
              <w:jc w:val="both"/>
              <w:rPr>
                <w:lang w:val="ru-RU"/>
              </w:rPr>
            </w:pPr>
            <w:r w:rsidRPr="009342FD">
              <w:rPr>
                <w:lang w:val="ru-RU"/>
              </w:rPr>
              <w:t>Федерального компонента</w:t>
            </w:r>
          </w:p>
          <w:p w:rsidR="009342FD" w:rsidRPr="009342FD" w:rsidRDefault="009342FD" w:rsidP="001D66BD">
            <w:pPr>
              <w:pStyle w:val="a9"/>
              <w:jc w:val="both"/>
              <w:rPr>
                <w:lang w:val="ru-RU"/>
              </w:rPr>
            </w:pPr>
            <w:r w:rsidRPr="009342FD">
              <w:rPr>
                <w:lang w:val="ru-RU"/>
              </w:rPr>
              <w:t>государствен</w:t>
            </w:r>
          </w:p>
          <w:p w:rsidR="009342FD" w:rsidRPr="009342FD" w:rsidRDefault="009342FD" w:rsidP="001D66BD">
            <w:pPr>
              <w:pStyle w:val="a9"/>
              <w:jc w:val="both"/>
              <w:rPr>
                <w:lang w:val="ru-RU"/>
              </w:rPr>
            </w:pPr>
            <w:r w:rsidRPr="009342FD">
              <w:rPr>
                <w:lang w:val="ru-RU"/>
              </w:rPr>
              <w:t xml:space="preserve">ного стандарта общего </w:t>
            </w:r>
            <w:r w:rsidRPr="009342FD">
              <w:rPr>
                <w:lang w:val="ru-RU"/>
              </w:rPr>
              <w:lastRenderedPageBreak/>
              <w:t xml:space="preserve">образования по физической культуре </w:t>
            </w:r>
          </w:p>
        </w:tc>
        <w:tc>
          <w:tcPr>
            <w:tcW w:w="1960" w:type="pct"/>
            <w:gridSpan w:val="4"/>
          </w:tcPr>
          <w:p w:rsidR="009342FD" w:rsidRPr="00B76AEE" w:rsidRDefault="009342FD" w:rsidP="001D66BD">
            <w:pPr>
              <w:pStyle w:val="a9"/>
              <w:jc w:val="both"/>
            </w:pPr>
            <w:r w:rsidRPr="009342FD">
              <w:rPr>
                <w:lang w:val="ru-RU"/>
              </w:rPr>
              <w:lastRenderedPageBreak/>
              <w:t xml:space="preserve">                            </w:t>
            </w:r>
            <w:r w:rsidRPr="00B76AEE">
              <w:t>Темы уроков по классам</w:t>
            </w:r>
          </w:p>
        </w:tc>
        <w:tc>
          <w:tcPr>
            <w:tcW w:w="383"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Формы</w:t>
            </w:r>
          </w:p>
          <w:p w:rsidR="009342FD" w:rsidRPr="00B76AEE" w:rsidRDefault="009342FD" w:rsidP="001D66BD">
            <w:pPr>
              <w:pStyle w:val="a9"/>
              <w:jc w:val="both"/>
            </w:pPr>
            <w:r w:rsidRPr="00B76AEE">
              <w:t>контроля</w:t>
            </w:r>
          </w:p>
        </w:tc>
        <w:tc>
          <w:tcPr>
            <w:tcW w:w="573"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Оснащённость урока</w:t>
            </w:r>
          </w:p>
        </w:tc>
        <w:tc>
          <w:tcPr>
            <w:tcW w:w="51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Календарные сроки изучения </w:t>
            </w: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5 – 6 </w:t>
            </w:r>
          </w:p>
          <w:p w:rsidR="009342FD" w:rsidRPr="00B76AEE" w:rsidRDefault="009342FD" w:rsidP="001D66BD">
            <w:pPr>
              <w:pStyle w:val="a9"/>
              <w:jc w:val="both"/>
            </w:pPr>
            <w:r w:rsidRPr="00B76AEE">
              <w:t xml:space="preserve">   классы</w:t>
            </w:r>
          </w:p>
        </w:tc>
        <w:tc>
          <w:tcPr>
            <w:tcW w:w="480"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7</w:t>
            </w:r>
          </w:p>
          <w:p w:rsidR="009342FD" w:rsidRPr="00B76AEE" w:rsidRDefault="009342FD" w:rsidP="001D66BD">
            <w:pPr>
              <w:pStyle w:val="a9"/>
              <w:jc w:val="both"/>
            </w:pPr>
            <w:r w:rsidRPr="00B76AEE">
              <w:t xml:space="preserve">    классы</w:t>
            </w:r>
          </w:p>
        </w:tc>
        <w:tc>
          <w:tcPr>
            <w:tcW w:w="481"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8</w:t>
            </w:r>
          </w:p>
          <w:p w:rsidR="009342FD" w:rsidRPr="00B76AEE" w:rsidRDefault="009342FD" w:rsidP="001D66BD">
            <w:pPr>
              <w:pStyle w:val="a9"/>
              <w:jc w:val="both"/>
            </w:pPr>
            <w:r w:rsidRPr="00B76AEE">
              <w:t xml:space="preserve">    классы</w:t>
            </w:r>
          </w:p>
        </w:tc>
        <w:tc>
          <w:tcPr>
            <w:tcW w:w="52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9</w:t>
            </w:r>
          </w:p>
          <w:p w:rsidR="009342FD" w:rsidRPr="00B76AEE" w:rsidRDefault="009342FD" w:rsidP="001D66BD">
            <w:pPr>
              <w:pStyle w:val="a9"/>
              <w:jc w:val="both"/>
            </w:pPr>
            <w:r w:rsidRPr="00B76AEE">
              <w:t xml:space="preserve">      классы</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tcPr>
          <w:p w:rsidR="009342FD" w:rsidRPr="00B76AEE" w:rsidRDefault="009342FD" w:rsidP="001D66BD">
            <w:pPr>
              <w:pStyle w:val="a9"/>
              <w:jc w:val="both"/>
            </w:pPr>
            <w:r w:rsidRPr="00B76AEE">
              <w:t xml:space="preserve">  1</w:t>
            </w:r>
          </w:p>
        </w:tc>
        <w:tc>
          <w:tcPr>
            <w:tcW w:w="337" w:type="pct"/>
          </w:tcPr>
          <w:p w:rsidR="009342FD" w:rsidRPr="00B76AEE" w:rsidRDefault="009342FD" w:rsidP="001D66BD">
            <w:pPr>
              <w:pStyle w:val="a9"/>
              <w:jc w:val="both"/>
            </w:pPr>
            <w:r w:rsidRPr="00B76AEE">
              <w:t>В.У.</w:t>
            </w:r>
          </w:p>
        </w:tc>
        <w:tc>
          <w:tcPr>
            <w:tcW w:w="479" w:type="pct"/>
          </w:tcPr>
          <w:p w:rsidR="009342FD" w:rsidRPr="00B76AEE" w:rsidRDefault="009342FD" w:rsidP="001D66BD">
            <w:pPr>
              <w:pStyle w:val="a9"/>
              <w:jc w:val="both"/>
            </w:pPr>
            <w:r w:rsidRPr="00B76AEE">
              <w:t>Соблюдени</w:t>
            </w:r>
          </w:p>
        </w:tc>
        <w:tc>
          <w:tcPr>
            <w:tcW w:w="542" w:type="pct"/>
          </w:tcPr>
          <w:p w:rsidR="009342FD" w:rsidRPr="00B76AEE" w:rsidRDefault="009342FD" w:rsidP="001D66BD">
            <w:pPr>
              <w:pStyle w:val="a9"/>
              <w:jc w:val="both"/>
            </w:pPr>
            <w:r w:rsidRPr="00B76AEE">
              <w:t xml:space="preserve">Основы </w:t>
            </w:r>
          </w:p>
        </w:tc>
        <w:tc>
          <w:tcPr>
            <w:tcW w:w="1960" w:type="pct"/>
            <w:gridSpan w:val="4"/>
          </w:tcPr>
          <w:p w:rsidR="009342FD" w:rsidRPr="009342FD" w:rsidRDefault="009342FD" w:rsidP="001D66BD">
            <w:pPr>
              <w:pStyle w:val="a9"/>
              <w:jc w:val="both"/>
              <w:rPr>
                <w:lang w:val="ru-RU"/>
              </w:rPr>
            </w:pPr>
            <w:r w:rsidRPr="009342FD">
              <w:rPr>
                <w:lang w:val="ru-RU"/>
              </w:rPr>
              <w:t xml:space="preserve">Вводный инструктаж по технике безопасности на </w:t>
            </w:r>
          </w:p>
        </w:tc>
        <w:tc>
          <w:tcPr>
            <w:tcW w:w="383" w:type="pct"/>
          </w:tcPr>
          <w:p w:rsidR="009342FD" w:rsidRPr="00B76AEE" w:rsidRDefault="009342FD" w:rsidP="001D66BD">
            <w:pPr>
              <w:pStyle w:val="a9"/>
              <w:jc w:val="both"/>
            </w:pPr>
            <w:r w:rsidRPr="00B76AEE">
              <w:t>Фронтал</w:t>
            </w:r>
          </w:p>
        </w:tc>
        <w:tc>
          <w:tcPr>
            <w:tcW w:w="573" w:type="pct"/>
          </w:tcPr>
          <w:p w:rsidR="009342FD" w:rsidRPr="00B76AEE" w:rsidRDefault="009342FD" w:rsidP="001D66BD">
            <w:pPr>
              <w:pStyle w:val="a9"/>
              <w:jc w:val="both"/>
            </w:pPr>
            <w:r w:rsidRPr="00B76AEE">
              <w:t xml:space="preserve">Инструкции и </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r w:rsidRPr="00B76AEE">
              <w:t xml:space="preserve">  1</w:t>
            </w:r>
          </w:p>
        </w:tc>
        <w:tc>
          <w:tcPr>
            <w:tcW w:w="337" w:type="pct"/>
          </w:tcPr>
          <w:p w:rsidR="009342FD" w:rsidRPr="00B76AEE" w:rsidRDefault="009342FD" w:rsidP="001D66BD">
            <w:pPr>
              <w:pStyle w:val="a9"/>
              <w:jc w:val="both"/>
            </w:pPr>
            <w:r w:rsidRPr="00B76AEE">
              <w:t>Ф.М.</w:t>
            </w:r>
          </w:p>
        </w:tc>
        <w:tc>
          <w:tcPr>
            <w:tcW w:w="479" w:type="pct"/>
          </w:tcPr>
          <w:p w:rsidR="009342FD" w:rsidRPr="009342FD" w:rsidRDefault="009342FD" w:rsidP="001D66BD">
            <w:pPr>
              <w:pStyle w:val="a9"/>
              <w:jc w:val="both"/>
              <w:rPr>
                <w:lang w:val="ru-RU"/>
              </w:rPr>
            </w:pPr>
            <w:r w:rsidRPr="009342FD">
              <w:rPr>
                <w:lang w:val="ru-RU"/>
              </w:rPr>
              <w:t>е мер безопасности и охраны труда на занятиях ФК</w:t>
            </w:r>
          </w:p>
        </w:tc>
        <w:tc>
          <w:tcPr>
            <w:tcW w:w="542" w:type="pct"/>
          </w:tcPr>
          <w:p w:rsidR="009342FD" w:rsidRPr="00B76AEE" w:rsidRDefault="009342FD" w:rsidP="001D66BD">
            <w:pPr>
              <w:pStyle w:val="a9"/>
              <w:jc w:val="both"/>
            </w:pPr>
            <w:r w:rsidRPr="00B76AEE">
              <w:t>техники безопасности профилактика травматизма</w:t>
            </w:r>
          </w:p>
        </w:tc>
        <w:tc>
          <w:tcPr>
            <w:tcW w:w="1960" w:type="pct"/>
            <w:gridSpan w:val="4"/>
          </w:tcPr>
          <w:p w:rsidR="009342FD" w:rsidRPr="009342FD" w:rsidRDefault="009342FD" w:rsidP="001D66BD">
            <w:pPr>
              <w:pStyle w:val="a9"/>
              <w:jc w:val="both"/>
              <w:rPr>
                <w:lang w:val="ru-RU"/>
              </w:rPr>
            </w:pPr>
            <w:r w:rsidRPr="009342FD">
              <w:rPr>
                <w:lang w:val="ru-RU"/>
              </w:rPr>
              <w:t>уроках физической культуры, первичный инструктаж на рабочем месте (лёгкая атлетика, спортивные и подвижные игры), оказание первой помощи</w:t>
            </w:r>
          </w:p>
        </w:tc>
        <w:tc>
          <w:tcPr>
            <w:tcW w:w="383" w:type="pct"/>
          </w:tcPr>
          <w:p w:rsidR="009342FD" w:rsidRPr="00B76AEE" w:rsidRDefault="009342FD" w:rsidP="001D66BD">
            <w:pPr>
              <w:pStyle w:val="a9"/>
              <w:jc w:val="both"/>
            </w:pPr>
            <w:r w:rsidRPr="00B76AEE">
              <w:t>ьный орпос</w:t>
            </w:r>
          </w:p>
        </w:tc>
        <w:tc>
          <w:tcPr>
            <w:tcW w:w="573" w:type="pct"/>
          </w:tcPr>
          <w:p w:rsidR="009342FD" w:rsidRPr="00B76AEE" w:rsidRDefault="009342FD" w:rsidP="001D66BD">
            <w:pPr>
              <w:pStyle w:val="a9"/>
              <w:jc w:val="both"/>
            </w:pPr>
            <w:r w:rsidRPr="00B76AEE">
              <w:t>журнал по технике безопасности</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2</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Ф.М.</w:t>
            </w:r>
          </w:p>
        </w:tc>
        <w:tc>
          <w:tcPr>
            <w:tcW w:w="479" w:type="pct"/>
          </w:tcPr>
          <w:p w:rsidR="009342FD" w:rsidRPr="00B76AEE" w:rsidRDefault="009342FD" w:rsidP="001D66BD">
            <w:pPr>
              <w:pStyle w:val="a9"/>
              <w:jc w:val="both"/>
            </w:pPr>
            <w:r w:rsidRPr="00B76AEE">
              <w:t>ОРУ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Равномерный бег </w:t>
            </w:r>
            <w:smartTag w:uri="urn:schemas-microsoft-com:office:smarttags" w:element="metricconverter">
              <w:smartTagPr>
                <w:attr w:name="ProductID" w:val="500 метров"/>
              </w:smartTagPr>
              <w:r w:rsidRPr="009342FD">
                <w:rPr>
                  <w:lang w:val="ru-RU"/>
                </w:rPr>
                <w:t>500 метров</w:t>
              </w:r>
            </w:smartTag>
            <w:r w:rsidRPr="009342FD">
              <w:rPr>
                <w:lang w:val="ru-RU"/>
              </w:rPr>
              <w:t>, ОРУ на развитие выносливости</w:t>
            </w:r>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 спортплощадка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3</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С. У.</w:t>
            </w:r>
          </w:p>
          <w:p w:rsidR="009342FD" w:rsidRPr="00B76AEE" w:rsidRDefault="009342FD" w:rsidP="001D66BD">
            <w:pPr>
              <w:pStyle w:val="a9"/>
              <w:jc w:val="both"/>
            </w:pPr>
            <w:r w:rsidRPr="00B76AEE">
              <w:t>П.М.</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ОРУ (скорость)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B76AEE" w:rsidRDefault="009342FD" w:rsidP="001D66BD">
            <w:pPr>
              <w:pStyle w:val="a9"/>
              <w:jc w:val="both"/>
            </w:pPr>
          </w:p>
          <w:p w:rsidR="009342FD" w:rsidRPr="00B76AEE" w:rsidRDefault="009342FD" w:rsidP="001D66BD">
            <w:pPr>
              <w:pStyle w:val="a9"/>
              <w:jc w:val="both"/>
            </w:pPr>
            <w:r w:rsidRPr="00B76AEE">
              <w:t xml:space="preserve">Бег </w:t>
            </w:r>
            <w:smartTag w:uri="urn:schemas-microsoft-com:office:smarttags" w:element="metricconverter">
              <w:smartTagPr>
                <w:attr w:name="ProductID" w:val="30 метров"/>
              </w:smartTagPr>
              <w:r w:rsidRPr="00B76AEE">
                <w:t>30 метров</w:t>
              </w:r>
            </w:smartTag>
            <w:r w:rsidRPr="00B76AEE">
              <w:t xml:space="preserve"> (2 – 3 повторения)</w:t>
            </w:r>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 спортплощадка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4</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С. У.</w:t>
            </w:r>
          </w:p>
          <w:p w:rsidR="009342FD" w:rsidRPr="00B76AEE" w:rsidRDefault="009342FD" w:rsidP="001D66BD">
            <w:pPr>
              <w:pStyle w:val="a9"/>
              <w:jc w:val="both"/>
            </w:pPr>
            <w:r w:rsidRPr="00B76AEE">
              <w:t>П.М.</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ОРУ (сила)</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Подтягивание на перекладине, ОРУ на развитие силы</w:t>
            </w:r>
          </w:p>
        </w:tc>
        <w:tc>
          <w:tcPr>
            <w:tcW w:w="383" w:type="pct"/>
          </w:tcPr>
          <w:p w:rsidR="009342FD" w:rsidRPr="00B76AEE" w:rsidRDefault="009342FD" w:rsidP="001D66BD">
            <w:pPr>
              <w:pStyle w:val="a9"/>
              <w:jc w:val="both"/>
            </w:pPr>
            <w:r w:rsidRPr="00B76AEE">
              <w:t xml:space="preserve">Корректировка техники исполнения </w:t>
            </w:r>
          </w:p>
        </w:tc>
        <w:tc>
          <w:tcPr>
            <w:tcW w:w="573" w:type="pct"/>
          </w:tcPr>
          <w:p w:rsidR="009342FD" w:rsidRPr="00B76AEE" w:rsidRDefault="009342FD" w:rsidP="001D66BD">
            <w:pPr>
              <w:pStyle w:val="a9"/>
              <w:jc w:val="both"/>
            </w:pPr>
            <w:r w:rsidRPr="00B76AEE">
              <w:t>Перекладина, гимнастическая стенка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5</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Г.М.</w:t>
            </w:r>
          </w:p>
        </w:tc>
        <w:tc>
          <w:tcPr>
            <w:tcW w:w="479" w:type="pct"/>
          </w:tcPr>
          <w:p w:rsidR="009342FD" w:rsidRPr="00B76AEE" w:rsidRDefault="009342FD" w:rsidP="001D66BD">
            <w:pPr>
              <w:pStyle w:val="a9"/>
              <w:jc w:val="both"/>
            </w:pPr>
            <w:r w:rsidRPr="00B76AEE">
              <w:t>ОРУ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Равномерный бег </w:t>
            </w:r>
            <w:smartTag w:uri="urn:schemas-microsoft-com:office:smarttags" w:element="metricconverter">
              <w:smartTagPr>
                <w:attr w:name="ProductID" w:val="800 метров"/>
              </w:smartTagPr>
              <w:r w:rsidRPr="009342FD">
                <w:rPr>
                  <w:lang w:val="ru-RU"/>
                </w:rPr>
                <w:t>800 метров</w:t>
              </w:r>
            </w:smartTag>
            <w:r w:rsidRPr="009342FD">
              <w:rPr>
                <w:lang w:val="ru-RU"/>
              </w:rPr>
              <w:t>, ОРУ на развитие выносливости</w:t>
            </w:r>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 спортплощадка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6</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С. У.</w:t>
            </w:r>
          </w:p>
          <w:p w:rsidR="009342FD" w:rsidRPr="00B76AEE" w:rsidRDefault="009342FD" w:rsidP="001D66BD">
            <w:pPr>
              <w:pStyle w:val="a9"/>
              <w:jc w:val="both"/>
            </w:pPr>
            <w:r w:rsidRPr="00B76AEE">
              <w:t>П.М.</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ОРУ (скорость)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B76AEE" w:rsidRDefault="009342FD" w:rsidP="001D66BD">
            <w:pPr>
              <w:pStyle w:val="a9"/>
              <w:jc w:val="both"/>
            </w:pPr>
          </w:p>
          <w:p w:rsidR="009342FD" w:rsidRPr="00B76AEE" w:rsidRDefault="009342FD" w:rsidP="001D66BD">
            <w:pPr>
              <w:pStyle w:val="a9"/>
              <w:jc w:val="both"/>
            </w:pPr>
            <w:r w:rsidRPr="00B76AEE">
              <w:t xml:space="preserve">Бег </w:t>
            </w:r>
            <w:smartTag w:uri="urn:schemas-microsoft-com:office:smarttags" w:element="metricconverter">
              <w:smartTagPr>
                <w:attr w:name="ProductID" w:val="60 метров"/>
              </w:smartTagPr>
              <w:r w:rsidRPr="00B76AEE">
                <w:t>60 метров</w:t>
              </w:r>
            </w:smartTag>
            <w:r w:rsidRPr="00B76AEE">
              <w:t xml:space="preserve"> (2 – 3 повторения)</w:t>
            </w:r>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 спортплощадка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7</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Г.М.</w:t>
            </w:r>
          </w:p>
        </w:tc>
        <w:tc>
          <w:tcPr>
            <w:tcW w:w="479" w:type="pct"/>
          </w:tcPr>
          <w:p w:rsidR="009342FD" w:rsidRPr="00B76AEE" w:rsidRDefault="009342FD" w:rsidP="001D66BD">
            <w:pPr>
              <w:pStyle w:val="a9"/>
              <w:jc w:val="both"/>
            </w:pPr>
            <w:r w:rsidRPr="00B76AEE">
              <w:t>ОРУ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Равномерный бег </w:t>
            </w:r>
            <w:smartTag w:uri="urn:schemas-microsoft-com:office:smarttags" w:element="metricconverter">
              <w:smartTagPr>
                <w:attr w:name="ProductID" w:val="1000 метров"/>
              </w:smartTagPr>
              <w:r w:rsidRPr="009342FD">
                <w:rPr>
                  <w:lang w:val="ru-RU"/>
                </w:rPr>
                <w:t>1000 метров</w:t>
              </w:r>
            </w:smartTag>
            <w:r w:rsidRPr="009342FD">
              <w:rPr>
                <w:lang w:val="ru-RU"/>
              </w:rPr>
              <w:t>, ОРУ на развитие выносливости</w:t>
            </w:r>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 спортплощадка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r w:rsidRPr="00B76AEE">
              <w:t xml:space="preserve">  8</w:t>
            </w:r>
          </w:p>
        </w:tc>
        <w:tc>
          <w:tcPr>
            <w:tcW w:w="337" w:type="pct"/>
          </w:tcPr>
          <w:p w:rsidR="009342FD" w:rsidRPr="00B76AEE" w:rsidRDefault="009342FD" w:rsidP="001D66BD">
            <w:pPr>
              <w:pStyle w:val="a9"/>
              <w:jc w:val="both"/>
            </w:pPr>
            <w:r w:rsidRPr="00B76AEE">
              <w:t>У.У.</w:t>
            </w:r>
          </w:p>
          <w:p w:rsidR="009342FD" w:rsidRPr="00B76AEE" w:rsidRDefault="009342FD" w:rsidP="001D66BD">
            <w:pPr>
              <w:pStyle w:val="a9"/>
              <w:jc w:val="both"/>
            </w:pPr>
            <w:proofErr w:type="gramStart"/>
            <w:r w:rsidRPr="00B76AEE">
              <w:t>Пс.М</w:t>
            </w:r>
            <w:proofErr w:type="gramEnd"/>
          </w:p>
        </w:tc>
        <w:tc>
          <w:tcPr>
            <w:tcW w:w="479" w:type="pct"/>
          </w:tcPr>
          <w:p w:rsidR="009342FD" w:rsidRPr="00B76AEE" w:rsidRDefault="009342FD" w:rsidP="001D66BD">
            <w:pPr>
              <w:pStyle w:val="a9"/>
              <w:jc w:val="both"/>
            </w:pPr>
            <w:r w:rsidRPr="00B76AEE">
              <w:t>Определение ОФК</w:t>
            </w:r>
          </w:p>
        </w:tc>
        <w:tc>
          <w:tcPr>
            <w:tcW w:w="542" w:type="pct"/>
          </w:tcPr>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r w:rsidRPr="009342FD">
              <w:rPr>
                <w:lang w:val="ru-RU"/>
              </w:rPr>
              <w:t xml:space="preserve">Бег </w:t>
            </w:r>
            <w:smartTag w:uri="urn:schemas-microsoft-com:office:smarttags" w:element="metricconverter">
              <w:smartTagPr>
                <w:attr w:name="ProductID" w:val="60 метров"/>
              </w:smartTagPr>
              <w:r w:rsidRPr="009342FD">
                <w:rPr>
                  <w:lang w:val="ru-RU"/>
                </w:rPr>
                <w:t>60 метров</w:t>
              </w:r>
            </w:smartTag>
            <w:r w:rsidRPr="009342FD">
              <w:rPr>
                <w:lang w:val="ru-RU"/>
              </w:rPr>
              <w:t xml:space="preserve"> с максимальной скоростью, удержание тела в висе на перекладине (д), подтягивание</w:t>
            </w:r>
          </w:p>
        </w:tc>
        <w:tc>
          <w:tcPr>
            <w:tcW w:w="383" w:type="pct"/>
          </w:tcPr>
          <w:p w:rsidR="009342FD" w:rsidRPr="00B76AEE" w:rsidRDefault="009342FD" w:rsidP="001D66BD">
            <w:pPr>
              <w:pStyle w:val="a9"/>
              <w:jc w:val="both"/>
            </w:pPr>
            <w:r w:rsidRPr="00B76AEE">
              <w:t>Фиксирование</w:t>
            </w:r>
          </w:p>
        </w:tc>
        <w:tc>
          <w:tcPr>
            <w:tcW w:w="573" w:type="pct"/>
          </w:tcPr>
          <w:p w:rsidR="009342FD" w:rsidRPr="00B76AEE" w:rsidRDefault="009342FD" w:rsidP="001D66BD">
            <w:pPr>
              <w:pStyle w:val="a9"/>
              <w:jc w:val="both"/>
            </w:pPr>
            <w:r w:rsidRPr="00B76AEE">
              <w:t>Беговая дорожка,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r w:rsidRPr="00B76AEE">
              <w:t xml:space="preserve">  8</w:t>
            </w:r>
          </w:p>
        </w:tc>
        <w:tc>
          <w:tcPr>
            <w:tcW w:w="337" w:type="pct"/>
          </w:tcPr>
          <w:p w:rsidR="009342FD" w:rsidRPr="00B76AEE" w:rsidRDefault="009342FD" w:rsidP="001D66BD">
            <w:pPr>
              <w:pStyle w:val="a9"/>
              <w:jc w:val="both"/>
            </w:pPr>
          </w:p>
        </w:tc>
        <w:tc>
          <w:tcPr>
            <w:tcW w:w="479" w:type="pct"/>
          </w:tcPr>
          <w:p w:rsidR="009342FD" w:rsidRPr="00B76AEE" w:rsidRDefault="009342FD" w:rsidP="001D66BD">
            <w:pPr>
              <w:pStyle w:val="a9"/>
              <w:jc w:val="both"/>
            </w:pPr>
            <w:r w:rsidRPr="00B76AEE">
              <w:t>(сила, скорость)</w:t>
            </w:r>
          </w:p>
        </w:tc>
        <w:tc>
          <w:tcPr>
            <w:tcW w:w="542" w:type="pct"/>
          </w:tcPr>
          <w:p w:rsidR="009342FD" w:rsidRPr="00B76AEE" w:rsidRDefault="009342FD" w:rsidP="001D66BD">
            <w:pPr>
              <w:pStyle w:val="a9"/>
              <w:jc w:val="both"/>
            </w:pPr>
          </w:p>
        </w:tc>
        <w:tc>
          <w:tcPr>
            <w:tcW w:w="1960" w:type="pct"/>
            <w:gridSpan w:val="4"/>
          </w:tcPr>
          <w:p w:rsidR="009342FD" w:rsidRPr="00B76AEE" w:rsidRDefault="009342FD" w:rsidP="001D66BD">
            <w:pPr>
              <w:pStyle w:val="a9"/>
              <w:jc w:val="both"/>
            </w:pPr>
            <w:r w:rsidRPr="00B76AEE">
              <w:t>на перекладине (м)</w:t>
            </w:r>
          </w:p>
        </w:tc>
        <w:tc>
          <w:tcPr>
            <w:tcW w:w="383" w:type="pct"/>
          </w:tcPr>
          <w:p w:rsidR="009342FD" w:rsidRPr="00B76AEE" w:rsidRDefault="009342FD" w:rsidP="001D66BD">
            <w:pPr>
              <w:pStyle w:val="a9"/>
              <w:jc w:val="both"/>
            </w:pPr>
            <w:r w:rsidRPr="00B76AEE">
              <w:t>результата</w:t>
            </w:r>
          </w:p>
        </w:tc>
        <w:tc>
          <w:tcPr>
            <w:tcW w:w="573" w:type="pct"/>
          </w:tcPr>
          <w:p w:rsidR="009342FD" w:rsidRPr="00B76AEE" w:rsidRDefault="009342FD" w:rsidP="001D66BD">
            <w:pPr>
              <w:pStyle w:val="a9"/>
              <w:jc w:val="both"/>
            </w:pPr>
            <w:r w:rsidRPr="00B76AEE">
              <w:t>секундомер, перекладина, ЖУР</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9</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У.У.</w:t>
            </w:r>
          </w:p>
          <w:p w:rsidR="009342FD" w:rsidRPr="00B76AEE" w:rsidRDefault="009342FD" w:rsidP="001D66BD">
            <w:pPr>
              <w:pStyle w:val="a9"/>
              <w:jc w:val="both"/>
            </w:pPr>
            <w:proofErr w:type="gramStart"/>
            <w:r w:rsidRPr="00B76AEE">
              <w:t>Пс.М</w:t>
            </w:r>
            <w:proofErr w:type="gramEnd"/>
          </w:p>
        </w:tc>
        <w:tc>
          <w:tcPr>
            <w:tcW w:w="479" w:type="pct"/>
          </w:tcPr>
          <w:p w:rsidR="009342FD" w:rsidRPr="009342FD" w:rsidRDefault="009342FD" w:rsidP="001D66BD">
            <w:pPr>
              <w:pStyle w:val="a9"/>
              <w:jc w:val="both"/>
              <w:rPr>
                <w:lang w:val="ru-RU"/>
              </w:rPr>
            </w:pPr>
            <w:r w:rsidRPr="009342FD">
              <w:rPr>
                <w:lang w:val="ru-RU"/>
              </w:rPr>
              <w:t>Определение ОФК (гибкость, скоростная выносливость)</w:t>
            </w:r>
          </w:p>
        </w:tc>
        <w:tc>
          <w:tcPr>
            <w:tcW w:w="542"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Наклоны в перёд из положения сидя, сгибание и разгибание туловища из положения лёжа за 30 секунд</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Спортзал, маты, линейка, секундомер, ЖУР</w:t>
            </w:r>
          </w:p>
          <w:p w:rsidR="009342FD" w:rsidRPr="00B76AEE" w:rsidRDefault="009342FD" w:rsidP="001D66BD">
            <w:pPr>
              <w:pStyle w:val="a9"/>
              <w:jc w:val="both"/>
            </w:pP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10</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Ф.М.</w:t>
            </w:r>
          </w:p>
        </w:tc>
        <w:tc>
          <w:tcPr>
            <w:tcW w:w="479" w:type="pct"/>
          </w:tcPr>
          <w:p w:rsidR="009342FD" w:rsidRPr="009342FD" w:rsidRDefault="009342FD" w:rsidP="001D66BD">
            <w:pPr>
              <w:pStyle w:val="a9"/>
              <w:jc w:val="both"/>
              <w:rPr>
                <w:lang w:val="ru-RU"/>
              </w:rPr>
            </w:pPr>
            <w:r w:rsidRPr="009342FD">
              <w:rPr>
                <w:lang w:val="ru-RU"/>
              </w:rPr>
              <w:t>Определение ОФК (сила, скоростно-силовые качества)</w:t>
            </w:r>
          </w:p>
        </w:tc>
        <w:tc>
          <w:tcPr>
            <w:tcW w:w="542"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Прыжки в длину с места, сгибание и разгибание рук в упоре лёжа</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Спортплощадка, рулетка, ЖУР</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w:t>
            </w:r>
            <w:r w:rsidRPr="00B76AEE">
              <w:lastRenderedPageBreak/>
              <w:t>11</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lastRenderedPageBreak/>
              <w:t>Ф.М.</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 xml:space="preserve">ОРУ </w:t>
            </w:r>
            <w:r w:rsidRPr="00B76AEE">
              <w:lastRenderedPageBreak/>
              <w:t>(выносливость)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 xml:space="preserve">Развитие </w:t>
            </w:r>
            <w:r w:rsidRPr="00B76AEE">
              <w:lastRenderedPageBreak/>
              <w:t>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Бег </w:t>
            </w:r>
            <w:smartTag w:uri="urn:schemas-microsoft-com:office:smarttags" w:element="metricconverter">
              <w:smartTagPr>
                <w:attr w:name="ProductID" w:val="1000 метров"/>
              </w:smartTagPr>
              <w:r w:rsidRPr="009342FD">
                <w:rPr>
                  <w:lang w:val="ru-RU"/>
                </w:rPr>
                <w:t>1000 метров</w:t>
              </w:r>
            </w:smartTag>
            <w:r w:rsidRPr="009342FD">
              <w:rPr>
                <w:lang w:val="ru-RU"/>
              </w:rPr>
              <w:t xml:space="preserve"> с фиксированием </w:t>
            </w:r>
            <w:r w:rsidRPr="009342FD">
              <w:rPr>
                <w:lang w:val="ru-RU"/>
              </w:rPr>
              <w:lastRenderedPageBreak/>
              <w:t>результата</w:t>
            </w:r>
          </w:p>
        </w:tc>
        <w:tc>
          <w:tcPr>
            <w:tcW w:w="383" w:type="pct"/>
          </w:tcPr>
          <w:p w:rsidR="009342FD" w:rsidRPr="00B76AEE" w:rsidRDefault="009342FD" w:rsidP="001D66BD">
            <w:pPr>
              <w:pStyle w:val="a9"/>
              <w:jc w:val="both"/>
            </w:pPr>
            <w:r w:rsidRPr="00B76AEE">
              <w:lastRenderedPageBreak/>
              <w:t>Фиксирован</w:t>
            </w:r>
            <w:r w:rsidRPr="00B76AEE">
              <w:lastRenderedPageBreak/>
              <w:t>ие результата</w:t>
            </w:r>
          </w:p>
        </w:tc>
        <w:tc>
          <w:tcPr>
            <w:tcW w:w="573" w:type="pct"/>
          </w:tcPr>
          <w:p w:rsidR="009342FD" w:rsidRPr="00B76AEE" w:rsidRDefault="009342FD" w:rsidP="001D66BD">
            <w:pPr>
              <w:pStyle w:val="a9"/>
              <w:jc w:val="both"/>
            </w:pPr>
            <w:r w:rsidRPr="00B76AEE">
              <w:lastRenderedPageBreak/>
              <w:t xml:space="preserve">Беговая дорожка, </w:t>
            </w:r>
            <w:r w:rsidRPr="00B76AEE">
              <w:lastRenderedPageBreak/>
              <w:t>секундомер, ЖУР</w:t>
            </w:r>
          </w:p>
        </w:tc>
        <w:tc>
          <w:tcPr>
            <w:tcW w:w="519" w:type="pct"/>
          </w:tcPr>
          <w:p w:rsidR="009342FD" w:rsidRPr="00B76AEE" w:rsidRDefault="009342FD" w:rsidP="001D66BD">
            <w:pPr>
              <w:pStyle w:val="a9"/>
              <w:jc w:val="both"/>
            </w:pPr>
            <w:r w:rsidRPr="00B76AEE">
              <w:lastRenderedPageBreak/>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12</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Лёгкая атлетика (спринтерский бег)</w:t>
            </w:r>
          </w:p>
        </w:tc>
        <w:tc>
          <w:tcPr>
            <w:tcW w:w="542" w:type="pct"/>
          </w:tcPr>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953" w:type="pct"/>
            <w:gridSpan w:val="2"/>
          </w:tcPr>
          <w:p w:rsidR="009342FD" w:rsidRPr="009342FD" w:rsidRDefault="009342FD" w:rsidP="001D66BD">
            <w:pPr>
              <w:pStyle w:val="a9"/>
              <w:jc w:val="both"/>
              <w:rPr>
                <w:lang w:val="ru-RU"/>
              </w:rPr>
            </w:pPr>
            <w:r w:rsidRPr="009342FD">
              <w:rPr>
                <w:lang w:val="ru-RU"/>
              </w:rPr>
              <w:t xml:space="preserve">Высокий старт, бег с ускорением до 40 – </w:t>
            </w:r>
            <w:smartTag w:uri="urn:schemas-microsoft-com:office:smarttags" w:element="metricconverter">
              <w:smartTagPr>
                <w:attr w:name="ProductID" w:val="60 метров"/>
              </w:smartTagPr>
              <w:r w:rsidRPr="009342FD">
                <w:rPr>
                  <w:lang w:val="ru-RU"/>
                </w:rPr>
                <w:t>60 метров</w:t>
              </w:r>
            </w:smartTag>
          </w:p>
        </w:tc>
        <w:tc>
          <w:tcPr>
            <w:tcW w:w="1007" w:type="pct"/>
            <w:gridSpan w:val="2"/>
          </w:tcPr>
          <w:p w:rsidR="009342FD" w:rsidRPr="009342FD" w:rsidRDefault="009342FD" w:rsidP="001D66BD">
            <w:pPr>
              <w:pStyle w:val="a9"/>
              <w:jc w:val="both"/>
              <w:rPr>
                <w:lang w:val="ru-RU"/>
              </w:rPr>
            </w:pPr>
            <w:r w:rsidRPr="009342FD">
              <w:rPr>
                <w:lang w:val="ru-RU"/>
              </w:rPr>
              <w:t xml:space="preserve">Низкий старт, бег с ускорением до 80 – </w:t>
            </w:r>
            <w:smartTag w:uri="urn:schemas-microsoft-com:office:smarttags" w:element="metricconverter">
              <w:smartTagPr>
                <w:attr w:name="ProductID" w:val="100 метров"/>
              </w:smartTagPr>
              <w:r w:rsidRPr="009342FD">
                <w:rPr>
                  <w:lang w:val="ru-RU"/>
                </w:rPr>
                <w:t>100 метров</w:t>
              </w:r>
            </w:smartTag>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 спортплощадка</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13</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Лёгкая атлетика (спринтерский бег)</w:t>
            </w:r>
          </w:p>
        </w:tc>
        <w:tc>
          <w:tcPr>
            <w:tcW w:w="542" w:type="pct"/>
          </w:tcPr>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953" w:type="pct"/>
            <w:gridSpan w:val="2"/>
          </w:tcPr>
          <w:p w:rsidR="009342FD" w:rsidRPr="009342FD" w:rsidRDefault="009342FD" w:rsidP="001D66BD">
            <w:pPr>
              <w:pStyle w:val="a9"/>
              <w:jc w:val="both"/>
              <w:rPr>
                <w:lang w:val="ru-RU"/>
              </w:rPr>
            </w:pPr>
          </w:p>
          <w:p w:rsidR="009342FD" w:rsidRPr="00B76AEE" w:rsidRDefault="009342FD" w:rsidP="001D66BD">
            <w:pPr>
              <w:pStyle w:val="a9"/>
              <w:jc w:val="both"/>
            </w:pPr>
            <w:r w:rsidRPr="00B76AEE">
              <w:t xml:space="preserve">Бег </w:t>
            </w:r>
            <w:smartTag w:uri="urn:schemas-microsoft-com:office:smarttags" w:element="metricconverter">
              <w:smartTagPr>
                <w:attr w:name="ProductID" w:val="60 метров"/>
              </w:smartTagPr>
              <w:r w:rsidRPr="00B76AEE">
                <w:t>60 метров</w:t>
              </w:r>
            </w:smartTag>
            <w:r w:rsidRPr="00B76AEE">
              <w:t xml:space="preserve"> на результат</w:t>
            </w:r>
          </w:p>
        </w:tc>
        <w:tc>
          <w:tcPr>
            <w:tcW w:w="1007" w:type="pct"/>
            <w:gridSpan w:val="2"/>
          </w:tcPr>
          <w:p w:rsidR="009342FD" w:rsidRPr="00B76AEE" w:rsidRDefault="009342FD" w:rsidP="001D66BD">
            <w:pPr>
              <w:pStyle w:val="a9"/>
              <w:jc w:val="both"/>
            </w:pPr>
          </w:p>
          <w:p w:rsidR="009342FD" w:rsidRPr="00B76AEE" w:rsidRDefault="009342FD" w:rsidP="001D66BD">
            <w:pPr>
              <w:pStyle w:val="a9"/>
              <w:jc w:val="both"/>
            </w:pPr>
            <w:r w:rsidRPr="00B76AEE">
              <w:t xml:space="preserve">Бег </w:t>
            </w:r>
            <w:smartTag w:uri="urn:schemas-microsoft-com:office:smarttags" w:element="metricconverter">
              <w:smartTagPr>
                <w:attr w:name="ProductID" w:val="100 метров"/>
              </w:smartTagPr>
              <w:r w:rsidRPr="00B76AEE">
                <w:t>100 метров</w:t>
              </w:r>
            </w:smartTag>
            <w:r w:rsidRPr="00B76AEE">
              <w:t xml:space="preserve"> на результат</w:t>
            </w:r>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 секундомер, ЖУР</w:t>
            </w:r>
          </w:p>
        </w:tc>
        <w:tc>
          <w:tcPr>
            <w:tcW w:w="519" w:type="pct"/>
          </w:tcPr>
          <w:p w:rsidR="009342FD" w:rsidRPr="00B76AEE" w:rsidRDefault="009342FD" w:rsidP="001D66BD">
            <w:pPr>
              <w:pStyle w:val="a9"/>
              <w:jc w:val="both"/>
            </w:pPr>
            <w:r w:rsidRPr="00B76AEE">
              <w:t>Сентябрь.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14;</w:t>
            </w:r>
          </w:p>
          <w:p w:rsidR="009342FD" w:rsidRPr="00B76AEE" w:rsidRDefault="009342FD" w:rsidP="001D66BD">
            <w:pPr>
              <w:pStyle w:val="a9"/>
              <w:jc w:val="both"/>
            </w:pPr>
            <w:r w:rsidRPr="00B76AEE">
              <w:t>15</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С.У.</w:t>
            </w:r>
          </w:p>
        </w:tc>
        <w:tc>
          <w:tcPr>
            <w:tcW w:w="479"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Лёгкая атлетика (прыжки в длину)</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1960" w:type="pct"/>
            <w:gridSpan w:val="4"/>
          </w:tcPr>
          <w:p w:rsidR="009342FD" w:rsidRPr="009342FD" w:rsidRDefault="009342FD" w:rsidP="001D66BD">
            <w:pPr>
              <w:pStyle w:val="a9"/>
              <w:jc w:val="both"/>
              <w:rPr>
                <w:lang w:val="ru-RU"/>
              </w:rPr>
            </w:pPr>
            <w:r w:rsidRPr="009342FD">
              <w:rPr>
                <w:lang w:val="ru-RU"/>
              </w:rPr>
              <w:t xml:space="preserve">                   Прыжки в длину «согнув ноги»</w:t>
            </w:r>
          </w:p>
        </w:tc>
        <w:tc>
          <w:tcPr>
            <w:tcW w:w="383" w:type="pct"/>
            <w:vMerge w:val="restart"/>
          </w:tcPr>
          <w:p w:rsidR="009342FD" w:rsidRPr="009342FD" w:rsidRDefault="009342FD" w:rsidP="001D66BD">
            <w:pPr>
              <w:pStyle w:val="a9"/>
              <w:jc w:val="both"/>
              <w:rPr>
                <w:lang w:val="ru-RU"/>
              </w:rPr>
            </w:pPr>
            <w:r w:rsidRPr="009342FD">
              <w:rPr>
                <w:lang w:val="ru-RU"/>
              </w:rPr>
              <w:t>Корректировка шагов разбега, попадания на брусок</w:t>
            </w:r>
          </w:p>
        </w:tc>
        <w:tc>
          <w:tcPr>
            <w:tcW w:w="573" w:type="pct"/>
            <w:vMerge w:val="restart"/>
          </w:tcPr>
          <w:p w:rsidR="009342FD" w:rsidRPr="009342FD" w:rsidRDefault="009342FD" w:rsidP="001D66BD">
            <w:pPr>
              <w:pStyle w:val="a9"/>
              <w:jc w:val="both"/>
              <w:rPr>
                <w:lang w:val="ru-RU"/>
              </w:rPr>
            </w:pPr>
          </w:p>
          <w:p w:rsidR="009342FD" w:rsidRPr="00B76AEE" w:rsidRDefault="009342FD" w:rsidP="001D66BD">
            <w:pPr>
              <w:pStyle w:val="a9"/>
              <w:jc w:val="both"/>
            </w:pPr>
            <w:r w:rsidRPr="00B76AEE">
              <w:t>Прыжковая яма, рулетка, ЖУР</w:t>
            </w:r>
          </w:p>
        </w:tc>
        <w:tc>
          <w:tcPr>
            <w:tcW w:w="519" w:type="pct"/>
            <w:vMerge w:val="restart"/>
          </w:tcPr>
          <w:p w:rsidR="009342FD" w:rsidRPr="00B76AEE" w:rsidRDefault="009342FD" w:rsidP="001D66BD">
            <w:pPr>
              <w:pStyle w:val="a9"/>
              <w:jc w:val="both"/>
            </w:pPr>
            <w:r w:rsidRPr="00B76AEE">
              <w:t>Сентябрь.</w:t>
            </w:r>
          </w:p>
          <w:p w:rsidR="009342FD" w:rsidRPr="00B76AEE" w:rsidRDefault="009342FD" w:rsidP="001D66BD">
            <w:pPr>
              <w:pStyle w:val="a9"/>
              <w:jc w:val="both"/>
            </w:pPr>
            <w:r w:rsidRPr="00B76AEE">
              <w:t>Октябрь.</w:t>
            </w: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B76AEE" w:rsidRDefault="009342FD" w:rsidP="001D66BD">
            <w:pPr>
              <w:pStyle w:val="a9"/>
              <w:jc w:val="both"/>
            </w:pPr>
          </w:p>
          <w:p w:rsidR="009342FD" w:rsidRPr="00B76AEE" w:rsidRDefault="009342FD" w:rsidP="001D66BD">
            <w:pPr>
              <w:pStyle w:val="a9"/>
              <w:jc w:val="both"/>
            </w:pPr>
            <w:r w:rsidRPr="00B76AEE">
              <w:t>Обучение: с 7-9 шагов разбега</w:t>
            </w:r>
          </w:p>
        </w:tc>
        <w:tc>
          <w:tcPr>
            <w:tcW w:w="480" w:type="pct"/>
          </w:tcPr>
          <w:p w:rsidR="009342FD" w:rsidRPr="00B76AEE" w:rsidRDefault="009342FD" w:rsidP="001D66BD">
            <w:pPr>
              <w:pStyle w:val="a9"/>
              <w:jc w:val="both"/>
            </w:pPr>
          </w:p>
          <w:p w:rsidR="009342FD" w:rsidRPr="00B76AEE" w:rsidRDefault="009342FD" w:rsidP="001D66BD">
            <w:pPr>
              <w:pStyle w:val="a9"/>
              <w:jc w:val="both"/>
            </w:pPr>
            <w:r w:rsidRPr="00B76AEE">
              <w:t>Закрепление: с 9-11 шагов разбега</w:t>
            </w:r>
          </w:p>
        </w:tc>
        <w:tc>
          <w:tcPr>
            <w:tcW w:w="1007" w:type="pct"/>
            <w:gridSpan w:val="2"/>
          </w:tcPr>
          <w:p w:rsidR="009342FD" w:rsidRPr="00B76AEE" w:rsidRDefault="009342FD" w:rsidP="001D66BD">
            <w:pPr>
              <w:pStyle w:val="a9"/>
              <w:jc w:val="both"/>
            </w:pPr>
          </w:p>
          <w:p w:rsidR="009342FD" w:rsidRPr="00B76AEE" w:rsidRDefault="009342FD" w:rsidP="001D66BD">
            <w:pPr>
              <w:pStyle w:val="a9"/>
              <w:jc w:val="both"/>
            </w:pPr>
            <w:r w:rsidRPr="00B76AEE">
              <w:t>Совершенствование: с 11-13 шагов разбега</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 xml:space="preserve"> 16;</w:t>
            </w:r>
          </w:p>
          <w:p w:rsidR="009342FD" w:rsidRPr="00B76AEE" w:rsidRDefault="009342FD" w:rsidP="001D66BD">
            <w:pPr>
              <w:pStyle w:val="a9"/>
              <w:jc w:val="both"/>
            </w:pPr>
            <w:r w:rsidRPr="00B76AEE">
              <w:t>17</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Лёгкая атлетика (метание)</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1960" w:type="pct"/>
            <w:gridSpan w:val="4"/>
          </w:tcPr>
          <w:p w:rsidR="009342FD" w:rsidRPr="009342FD" w:rsidRDefault="009342FD" w:rsidP="001D66BD">
            <w:pPr>
              <w:pStyle w:val="a9"/>
              <w:jc w:val="both"/>
              <w:rPr>
                <w:lang w:val="ru-RU"/>
              </w:rPr>
            </w:pPr>
            <w:r w:rsidRPr="009342FD">
              <w:rPr>
                <w:lang w:val="ru-RU"/>
              </w:rPr>
              <w:t>Метание малого мяча (</w:t>
            </w:r>
            <w:smartTag w:uri="urn:schemas-microsoft-com:office:smarttags" w:element="metricconverter">
              <w:smartTagPr>
                <w:attr w:name="ProductID" w:val="150 г"/>
              </w:smartTagPr>
              <w:r w:rsidRPr="009342FD">
                <w:rPr>
                  <w:lang w:val="ru-RU"/>
                </w:rPr>
                <w:t>150 г</w:t>
              </w:r>
            </w:smartTag>
            <w:r w:rsidRPr="009342FD">
              <w:rPr>
                <w:lang w:val="ru-RU"/>
              </w:rPr>
              <w:t>) на дальность с 5 – 6 шагов разбега</w:t>
            </w:r>
          </w:p>
        </w:tc>
        <w:tc>
          <w:tcPr>
            <w:tcW w:w="383" w:type="pct"/>
            <w:vMerge w:val="restart"/>
          </w:tcPr>
          <w:p w:rsidR="009342FD" w:rsidRPr="009342FD" w:rsidRDefault="009342FD" w:rsidP="001D66BD">
            <w:pPr>
              <w:pStyle w:val="a9"/>
              <w:jc w:val="both"/>
              <w:rPr>
                <w:lang w:val="ru-RU"/>
              </w:rPr>
            </w:pPr>
            <w:r w:rsidRPr="009342FD">
              <w:rPr>
                <w:lang w:val="ru-RU"/>
              </w:rPr>
              <w:t>Корректировка техники метания и разбега</w:t>
            </w:r>
          </w:p>
        </w:tc>
        <w:tc>
          <w:tcPr>
            <w:tcW w:w="573" w:type="pct"/>
            <w:vMerge w:val="restart"/>
          </w:tcPr>
          <w:p w:rsidR="009342FD" w:rsidRPr="009342FD" w:rsidRDefault="009342FD" w:rsidP="001D66BD">
            <w:pPr>
              <w:pStyle w:val="a9"/>
              <w:jc w:val="both"/>
              <w:rPr>
                <w:lang w:val="ru-RU"/>
              </w:rPr>
            </w:pPr>
            <w:r w:rsidRPr="009342FD">
              <w:rPr>
                <w:lang w:val="ru-RU"/>
              </w:rPr>
              <w:t>Малые мячи (</w:t>
            </w:r>
            <w:smartTag w:uri="urn:schemas-microsoft-com:office:smarttags" w:element="metricconverter">
              <w:smartTagPr>
                <w:attr w:name="ProductID" w:val="150 г"/>
              </w:smartTagPr>
              <w:r w:rsidRPr="009342FD">
                <w:rPr>
                  <w:lang w:val="ru-RU"/>
                </w:rPr>
                <w:t>150 г</w:t>
              </w:r>
            </w:smartTag>
            <w:r w:rsidRPr="009342FD">
              <w:rPr>
                <w:lang w:val="ru-RU"/>
              </w:rPr>
              <w:t>), сектор для метания, разметка</w:t>
            </w:r>
          </w:p>
        </w:tc>
        <w:tc>
          <w:tcPr>
            <w:tcW w:w="519" w:type="pct"/>
            <w:vMerge w:val="restart"/>
          </w:tcPr>
          <w:p w:rsidR="009342FD" w:rsidRPr="00B76AEE" w:rsidRDefault="009342FD" w:rsidP="001D66BD">
            <w:pPr>
              <w:pStyle w:val="a9"/>
              <w:jc w:val="both"/>
            </w:pPr>
            <w:r w:rsidRPr="00B76AEE">
              <w:t>Октябрь.</w:t>
            </w: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B76AEE" w:rsidRDefault="009342FD" w:rsidP="001D66BD">
            <w:pPr>
              <w:pStyle w:val="a9"/>
              <w:jc w:val="both"/>
            </w:pPr>
          </w:p>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p>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p>
          <w:p w:rsidR="009342FD" w:rsidRPr="00B76AEE" w:rsidRDefault="009342FD" w:rsidP="001D66BD">
            <w:pPr>
              <w:pStyle w:val="a9"/>
              <w:jc w:val="both"/>
            </w:pPr>
            <w:r w:rsidRPr="00B76AEE">
              <w:t>Совершенствование</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18</w:t>
            </w:r>
          </w:p>
        </w:tc>
        <w:tc>
          <w:tcPr>
            <w:tcW w:w="337"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 xml:space="preserve">Лёгкая атлетика (скоростная </w:t>
            </w:r>
            <w:r w:rsidRPr="00B76AEE">
              <w:lastRenderedPageBreak/>
              <w:t>выносливость)</w:t>
            </w:r>
          </w:p>
        </w:tc>
        <w:tc>
          <w:tcPr>
            <w:tcW w:w="542" w:type="pct"/>
          </w:tcPr>
          <w:p w:rsidR="009342FD" w:rsidRPr="009342FD" w:rsidRDefault="009342FD" w:rsidP="001D66BD">
            <w:pPr>
              <w:pStyle w:val="a9"/>
              <w:jc w:val="both"/>
              <w:rPr>
                <w:lang w:val="ru-RU"/>
              </w:rPr>
            </w:pPr>
            <w:r w:rsidRPr="009342FD">
              <w:rPr>
                <w:lang w:val="ru-RU"/>
              </w:rPr>
              <w:lastRenderedPageBreak/>
              <w:t xml:space="preserve">ДУ и навыки, основные ТТД в лёгкой </w:t>
            </w:r>
            <w:r w:rsidRPr="009342FD">
              <w:rPr>
                <w:lang w:val="ru-RU"/>
              </w:rPr>
              <w:lastRenderedPageBreak/>
              <w:t>атлетике</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Кроссовая подготовка. Бег 1000метров (д), </w:t>
            </w:r>
            <w:smartTag w:uri="urn:schemas-microsoft-com:office:smarttags" w:element="metricconverter">
              <w:smartTagPr>
                <w:attr w:name="ProductID" w:val="2000 метров"/>
              </w:smartTagPr>
              <w:r w:rsidRPr="009342FD">
                <w:rPr>
                  <w:lang w:val="ru-RU"/>
                </w:rPr>
                <w:t>2000 метров</w:t>
              </w:r>
            </w:smartTag>
            <w:r w:rsidRPr="009342FD">
              <w:rPr>
                <w:lang w:val="ru-RU"/>
              </w:rPr>
              <w:t xml:space="preserve"> (м)</w:t>
            </w:r>
          </w:p>
        </w:tc>
        <w:tc>
          <w:tcPr>
            <w:tcW w:w="383" w:type="pct"/>
          </w:tcPr>
          <w:p w:rsidR="009342FD" w:rsidRPr="009342FD" w:rsidRDefault="009342FD" w:rsidP="001D66BD">
            <w:pPr>
              <w:pStyle w:val="a9"/>
              <w:jc w:val="both"/>
              <w:rPr>
                <w:lang w:val="ru-RU"/>
              </w:rPr>
            </w:pPr>
            <w:r w:rsidRPr="009342FD">
              <w:rPr>
                <w:lang w:val="ru-RU"/>
              </w:rPr>
              <w:t xml:space="preserve">Корректировка техники и </w:t>
            </w:r>
            <w:r w:rsidRPr="009342FD">
              <w:rPr>
                <w:lang w:val="ru-RU"/>
              </w:rPr>
              <w:lastRenderedPageBreak/>
              <w:t>тактики бега</w:t>
            </w:r>
          </w:p>
        </w:tc>
        <w:tc>
          <w:tcPr>
            <w:tcW w:w="573" w:type="pct"/>
          </w:tcPr>
          <w:p w:rsidR="009342FD" w:rsidRPr="00B76AEE" w:rsidRDefault="009342FD" w:rsidP="001D66BD">
            <w:pPr>
              <w:pStyle w:val="a9"/>
              <w:jc w:val="both"/>
            </w:pPr>
            <w:r w:rsidRPr="00B76AEE">
              <w:lastRenderedPageBreak/>
              <w:t>Беговая дорожка, секундомер, ЖУР</w:t>
            </w:r>
          </w:p>
        </w:tc>
        <w:tc>
          <w:tcPr>
            <w:tcW w:w="519" w:type="pct"/>
          </w:tcPr>
          <w:p w:rsidR="009342FD" w:rsidRPr="00B76AEE" w:rsidRDefault="009342FD" w:rsidP="001D66BD">
            <w:pPr>
              <w:pStyle w:val="a9"/>
              <w:jc w:val="both"/>
            </w:pPr>
            <w:r w:rsidRPr="00B76AEE">
              <w:t>Октябрь.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20</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См.У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Футбол</w:t>
            </w:r>
          </w:p>
        </w:tc>
        <w:tc>
          <w:tcPr>
            <w:tcW w:w="542" w:type="pct"/>
            <w:vMerge w:val="restar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B76AEE" w:rsidRDefault="009342FD" w:rsidP="001D66BD">
            <w:pPr>
              <w:pStyle w:val="a9"/>
              <w:jc w:val="both"/>
            </w:pPr>
            <w:r w:rsidRPr="009342FD">
              <w:rPr>
                <w:lang w:val="ru-RU"/>
              </w:rPr>
              <w:t xml:space="preserve">              </w:t>
            </w:r>
            <w:r w:rsidRPr="00B76AEE">
              <w:t xml:space="preserve">Изучение </w:t>
            </w:r>
          </w:p>
        </w:tc>
        <w:tc>
          <w:tcPr>
            <w:tcW w:w="481" w:type="pct"/>
          </w:tcPr>
          <w:p w:rsidR="009342FD" w:rsidRPr="00B76AEE" w:rsidRDefault="009342FD" w:rsidP="001D66BD">
            <w:pPr>
              <w:pStyle w:val="a9"/>
              <w:jc w:val="both"/>
            </w:pPr>
            <w:r w:rsidRPr="00B76AEE">
              <w:t>Закрепление</w:t>
            </w:r>
          </w:p>
        </w:tc>
        <w:tc>
          <w:tcPr>
            <w:tcW w:w="526" w:type="pct"/>
          </w:tcPr>
          <w:p w:rsidR="009342FD" w:rsidRPr="00B76AEE" w:rsidRDefault="009342FD" w:rsidP="001D66BD">
            <w:pPr>
              <w:pStyle w:val="a9"/>
              <w:jc w:val="both"/>
            </w:pPr>
            <w:r w:rsidRPr="00B76AEE">
              <w:t>Совершенствование</w:t>
            </w:r>
          </w:p>
        </w:tc>
        <w:tc>
          <w:tcPr>
            <w:tcW w:w="383" w:type="pct"/>
            <w:vMerge w:val="restart"/>
          </w:tcPr>
          <w:p w:rsidR="009342FD" w:rsidRPr="00B76AEE" w:rsidRDefault="009342FD" w:rsidP="001D66BD">
            <w:pPr>
              <w:pStyle w:val="a9"/>
              <w:jc w:val="both"/>
            </w:pPr>
            <w:r w:rsidRPr="00B76AEE">
              <w:t>Визуальная оценка действий</w:t>
            </w:r>
          </w:p>
        </w:tc>
        <w:tc>
          <w:tcPr>
            <w:tcW w:w="573" w:type="pct"/>
            <w:vMerge w:val="restart"/>
          </w:tcPr>
          <w:p w:rsidR="009342FD" w:rsidRPr="00B76AEE" w:rsidRDefault="009342FD" w:rsidP="001D66BD">
            <w:pPr>
              <w:pStyle w:val="a9"/>
              <w:jc w:val="both"/>
            </w:pPr>
            <w:r w:rsidRPr="00B76AEE">
              <w:t>Футбольное поле, мячи</w:t>
            </w:r>
          </w:p>
        </w:tc>
        <w:tc>
          <w:tcPr>
            <w:tcW w:w="519" w:type="pct"/>
            <w:vMerge w:val="restart"/>
          </w:tcPr>
          <w:p w:rsidR="009342FD" w:rsidRPr="00B76AEE" w:rsidRDefault="009342FD" w:rsidP="001D66BD">
            <w:pPr>
              <w:pStyle w:val="a9"/>
              <w:jc w:val="both"/>
            </w:pPr>
            <w:r w:rsidRPr="00B76AEE">
              <w:t>Октябрь.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Стойки и перемещения футболиста, бегом лицом и спиной вперёд, приставными и скрестными шагами в сторону</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21</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См.У</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Футбол</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9342FD" w:rsidRDefault="009342FD" w:rsidP="001D66BD">
            <w:pPr>
              <w:pStyle w:val="a9"/>
              <w:jc w:val="both"/>
              <w:rPr>
                <w:lang w:val="ru-RU"/>
              </w:rPr>
            </w:pPr>
            <w:r w:rsidRPr="009342FD">
              <w:rPr>
                <w:lang w:val="ru-RU"/>
              </w:rPr>
              <w:t>Удары по неподвижному мячу различными частями стопы и подъёма</w:t>
            </w:r>
          </w:p>
        </w:tc>
        <w:tc>
          <w:tcPr>
            <w:tcW w:w="1007" w:type="pct"/>
            <w:gridSpan w:val="2"/>
          </w:tcPr>
          <w:p w:rsidR="009342FD" w:rsidRPr="009342FD" w:rsidRDefault="009342FD" w:rsidP="001D66BD">
            <w:pPr>
              <w:pStyle w:val="a9"/>
              <w:jc w:val="both"/>
              <w:rPr>
                <w:lang w:val="ru-RU"/>
              </w:rPr>
            </w:pPr>
            <w:r w:rsidRPr="009342FD">
              <w:rPr>
                <w:lang w:val="ru-RU"/>
              </w:rPr>
              <w:t>Удары по катящемуся мячу различными частями стопы и подъёма</w:t>
            </w:r>
          </w:p>
        </w:tc>
        <w:tc>
          <w:tcPr>
            <w:tcW w:w="383" w:type="pct"/>
          </w:tcPr>
          <w:p w:rsidR="009342FD" w:rsidRPr="00B76AEE" w:rsidRDefault="009342FD" w:rsidP="001D66BD">
            <w:pPr>
              <w:pStyle w:val="a9"/>
              <w:jc w:val="both"/>
            </w:pPr>
            <w:r w:rsidRPr="00B76AEE">
              <w:t>Визуальная оценка действий</w:t>
            </w:r>
          </w:p>
        </w:tc>
        <w:tc>
          <w:tcPr>
            <w:tcW w:w="573" w:type="pct"/>
          </w:tcPr>
          <w:p w:rsidR="009342FD" w:rsidRPr="00B76AEE" w:rsidRDefault="009342FD" w:rsidP="001D66BD">
            <w:pPr>
              <w:pStyle w:val="a9"/>
              <w:jc w:val="both"/>
            </w:pPr>
            <w:r w:rsidRPr="00B76AEE">
              <w:t>Футбольное поле, мячи</w:t>
            </w:r>
          </w:p>
        </w:tc>
        <w:tc>
          <w:tcPr>
            <w:tcW w:w="519" w:type="pct"/>
          </w:tcPr>
          <w:p w:rsidR="009342FD" w:rsidRPr="00B76AEE" w:rsidRDefault="009342FD" w:rsidP="001D66BD">
            <w:pPr>
              <w:pStyle w:val="a9"/>
              <w:jc w:val="both"/>
            </w:pPr>
            <w:r w:rsidRPr="00B76AEE">
              <w:t>Октябрь.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22</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Н.У.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Футбол</w:t>
            </w:r>
          </w:p>
        </w:tc>
        <w:tc>
          <w:tcPr>
            <w:tcW w:w="542" w:type="pct"/>
            <w:vMerge w:val="restar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B76AEE" w:rsidRDefault="009342FD" w:rsidP="001D66BD">
            <w:pPr>
              <w:pStyle w:val="a9"/>
              <w:jc w:val="both"/>
            </w:pPr>
            <w:r w:rsidRPr="009342FD">
              <w:rPr>
                <w:lang w:val="ru-RU"/>
              </w:rPr>
              <w:t xml:space="preserve">              </w:t>
            </w:r>
            <w:r w:rsidRPr="00B76AEE">
              <w:t>Изучение</w:t>
            </w:r>
          </w:p>
        </w:tc>
        <w:tc>
          <w:tcPr>
            <w:tcW w:w="481" w:type="pct"/>
          </w:tcPr>
          <w:p w:rsidR="009342FD" w:rsidRPr="00B76AEE" w:rsidRDefault="009342FD" w:rsidP="001D66BD">
            <w:pPr>
              <w:pStyle w:val="a9"/>
              <w:jc w:val="both"/>
            </w:pPr>
            <w:r w:rsidRPr="00B76AEE">
              <w:t>Закрепление</w:t>
            </w:r>
          </w:p>
        </w:tc>
        <w:tc>
          <w:tcPr>
            <w:tcW w:w="526" w:type="pct"/>
          </w:tcPr>
          <w:p w:rsidR="009342FD" w:rsidRPr="00B76AEE" w:rsidRDefault="009342FD" w:rsidP="001D66BD">
            <w:pPr>
              <w:pStyle w:val="a9"/>
              <w:jc w:val="both"/>
            </w:pPr>
            <w:r w:rsidRPr="00B76AEE">
              <w:t>Совершенствование</w:t>
            </w:r>
          </w:p>
        </w:tc>
        <w:tc>
          <w:tcPr>
            <w:tcW w:w="383" w:type="pct"/>
            <w:vMerge w:val="restart"/>
          </w:tcPr>
          <w:p w:rsidR="009342FD" w:rsidRPr="00B76AEE" w:rsidRDefault="009342FD" w:rsidP="001D66BD">
            <w:pPr>
              <w:pStyle w:val="a9"/>
              <w:jc w:val="both"/>
            </w:pPr>
            <w:r w:rsidRPr="00B76AEE">
              <w:t>Корректировка техники исполнения</w:t>
            </w:r>
          </w:p>
        </w:tc>
        <w:tc>
          <w:tcPr>
            <w:tcW w:w="573" w:type="pct"/>
            <w:vMerge w:val="restart"/>
          </w:tcPr>
          <w:p w:rsidR="009342FD" w:rsidRPr="00B76AEE" w:rsidRDefault="009342FD" w:rsidP="001D66BD">
            <w:pPr>
              <w:pStyle w:val="a9"/>
              <w:jc w:val="both"/>
            </w:pPr>
            <w:r w:rsidRPr="00B76AEE">
              <w:t>Футбольное поле, мячи</w:t>
            </w:r>
          </w:p>
        </w:tc>
        <w:tc>
          <w:tcPr>
            <w:tcW w:w="519" w:type="pct"/>
            <w:vMerge w:val="restart"/>
          </w:tcPr>
          <w:p w:rsidR="009342FD" w:rsidRPr="00B76AEE" w:rsidRDefault="009342FD" w:rsidP="001D66BD">
            <w:pPr>
              <w:pStyle w:val="a9"/>
              <w:jc w:val="both"/>
            </w:pPr>
            <w:r w:rsidRPr="00B76AEE">
              <w:t>Октябрь.</w:t>
            </w:r>
          </w:p>
        </w:tc>
      </w:tr>
      <w:tr w:rsidR="009342FD" w:rsidRPr="00B76AEE" w:rsidTr="001D66BD">
        <w:trPr>
          <w:trHeight w:val="747"/>
        </w:trPr>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B76AEE" w:rsidRDefault="009342FD" w:rsidP="001D66BD">
            <w:pPr>
              <w:pStyle w:val="a9"/>
              <w:jc w:val="both"/>
            </w:pPr>
            <w:r w:rsidRPr="00B76AEE">
              <w:t xml:space="preserve">                        </w:t>
            </w:r>
          </w:p>
          <w:p w:rsidR="009342FD" w:rsidRPr="00B76AEE" w:rsidRDefault="009342FD" w:rsidP="001D66BD">
            <w:pPr>
              <w:pStyle w:val="a9"/>
              <w:jc w:val="both"/>
            </w:pPr>
            <w:r w:rsidRPr="00B76AEE">
              <w:t xml:space="preserve">                       Ведение мяча, отбор мяча</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23</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Футбол</w:t>
            </w:r>
          </w:p>
        </w:tc>
        <w:tc>
          <w:tcPr>
            <w:tcW w:w="542" w:type="pct"/>
            <w:vMerge w:val="restar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1434" w:type="pct"/>
            <w:gridSpan w:val="3"/>
          </w:tcPr>
          <w:p w:rsidR="009342FD" w:rsidRPr="00B76AEE" w:rsidRDefault="009342FD" w:rsidP="001D66BD">
            <w:pPr>
              <w:pStyle w:val="a9"/>
              <w:jc w:val="both"/>
            </w:pPr>
            <w:r w:rsidRPr="009342FD">
              <w:rPr>
                <w:lang w:val="ru-RU"/>
              </w:rPr>
              <w:t xml:space="preserve">                       </w:t>
            </w:r>
            <w:r w:rsidRPr="00B76AEE">
              <w:t>Закрепление</w:t>
            </w:r>
          </w:p>
        </w:tc>
        <w:tc>
          <w:tcPr>
            <w:tcW w:w="526" w:type="pct"/>
          </w:tcPr>
          <w:p w:rsidR="009342FD" w:rsidRPr="00B76AEE" w:rsidRDefault="009342FD" w:rsidP="001D66BD">
            <w:pPr>
              <w:pStyle w:val="a9"/>
              <w:jc w:val="both"/>
            </w:pPr>
            <w:r w:rsidRPr="00B76AEE">
              <w:t>Совершенствование</w:t>
            </w:r>
          </w:p>
        </w:tc>
        <w:tc>
          <w:tcPr>
            <w:tcW w:w="383" w:type="pct"/>
            <w:vMerge w:val="restart"/>
          </w:tcPr>
          <w:p w:rsidR="009342FD" w:rsidRPr="00B76AEE" w:rsidRDefault="009342FD" w:rsidP="001D66BD">
            <w:pPr>
              <w:pStyle w:val="a9"/>
              <w:jc w:val="both"/>
            </w:pPr>
            <w:r w:rsidRPr="00B76AEE">
              <w:t>Оценка ТТД</w:t>
            </w:r>
          </w:p>
        </w:tc>
        <w:tc>
          <w:tcPr>
            <w:tcW w:w="573" w:type="pct"/>
            <w:vMerge w:val="restart"/>
          </w:tcPr>
          <w:p w:rsidR="009342FD" w:rsidRPr="00B76AEE" w:rsidRDefault="009342FD" w:rsidP="001D66BD">
            <w:pPr>
              <w:pStyle w:val="a9"/>
              <w:jc w:val="both"/>
            </w:pPr>
            <w:r w:rsidRPr="00B76AEE">
              <w:t>Футбольное поле, мячи</w:t>
            </w:r>
          </w:p>
        </w:tc>
        <w:tc>
          <w:tcPr>
            <w:tcW w:w="519" w:type="pct"/>
            <w:vMerge w:val="restart"/>
          </w:tcPr>
          <w:p w:rsidR="009342FD" w:rsidRPr="00B76AEE" w:rsidRDefault="009342FD" w:rsidP="001D66BD">
            <w:pPr>
              <w:pStyle w:val="a9"/>
              <w:jc w:val="both"/>
            </w:pPr>
            <w:r w:rsidRPr="00B76AEE">
              <w:t>Октябрь.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Комбинации из основных элементов игры в футбол</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B76AEE" w:rsidRDefault="009342FD" w:rsidP="001D66BD">
            <w:pPr>
              <w:pStyle w:val="a9"/>
              <w:jc w:val="both"/>
            </w:pPr>
            <w:r w:rsidRPr="00B76AEE">
              <w:t>24</w:t>
            </w:r>
          </w:p>
        </w:tc>
        <w:tc>
          <w:tcPr>
            <w:tcW w:w="337" w:type="pc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Н.У.</w:t>
            </w:r>
          </w:p>
          <w:p w:rsidR="009342FD" w:rsidRPr="00B76AEE" w:rsidRDefault="009342FD" w:rsidP="001D66BD">
            <w:pPr>
              <w:pStyle w:val="a9"/>
              <w:jc w:val="both"/>
            </w:pPr>
          </w:p>
          <w:p w:rsidR="009342FD" w:rsidRPr="00B76AEE" w:rsidRDefault="009342FD" w:rsidP="001D66BD">
            <w:pPr>
              <w:pStyle w:val="a9"/>
              <w:jc w:val="both"/>
            </w:pP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Футбол</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1960" w:type="pct"/>
            <w:gridSpan w:val="4"/>
          </w:tcPr>
          <w:p w:rsidR="009342FD" w:rsidRPr="009342FD" w:rsidRDefault="009342FD" w:rsidP="001D66BD">
            <w:pPr>
              <w:pStyle w:val="a9"/>
              <w:jc w:val="both"/>
              <w:rPr>
                <w:lang w:val="ru-RU"/>
              </w:rPr>
            </w:pPr>
            <w:r w:rsidRPr="009342FD">
              <w:rPr>
                <w:lang w:val="ru-RU"/>
              </w:rPr>
              <w:t>Удары по мячу головой, вбрасывание из-за «боковой» линии, обманные движения</w:t>
            </w:r>
          </w:p>
        </w:tc>
        <w:tc>
          <w:tcPr>
            <w:tcW w:w="383" w:type="pct"/>
          </w:tcPr>
          <w:p w:rsidR="009342FD" w:rsidRPr="00B76AEE" w:rsidRDefault="009342FD" w:rsidP="001D66BD">
            <w:pPr>
              <w:pStyle w:val="a9"/>
              <w:jc w:val="both"/>
            </w:pPr>
            <w:r w:rsidRPr="00B76AEE">
              <w:t>Оценка действий</w:t>
            </w:r>
          </w:p>
        </w:tc>
        <w:tc>
          <w:tcPr>
            <w:tcW w:w="573" w:type="pct"/>
          </w:tcPr>
          <w:p w:rsidR="009342FD" w:rsidRPr="00B76AEE" w:rsidRDefault="009342FD" w:rsidP="001D66BD">
            <w:pPr>
              <w:pStyle w:val="a9"/>
              <w:jc w:val="both"/>
            </w:pPr>
            <w:r w:rsidRPr="00B76AEE">
              <w:t>Футбольное поле, мячи</w:t>
            </w:r>
          </w:p>
        </w:tc>
        <w:tc>
          <w:tcPr>
            <w:tcW w:w="519" w:type="pct"/>
          </w:tcPr>
          <w:p w:rsidR="009342FD" w:rsidRPr="00B76AEE" w:rsidRDefault="009342FD" w:rsidP="001D66BD">
            <w:pPr>
              <w:pStyle w:val="a9"/>
              <w:jc w:val="both"/>
            </w:pPr>
            <w:r w:rsidRPr="00B76AEE">
              <w:t>Октябрь.</w:t>
            </w:r>
          </w:p>
        </w:tc>
      </w:tr>
      <w:tr w:rsidR="009342FD" w:rsidRPr="00B76AEE" w:rsidTr="001D66BD">
        <w:tc>
          <w:tcPr>
            <w:tcW w:w="206" w:type="pct"/>
          </w:tcPr>
          <w:p w:rsidR="009342FD" w:rsidRPr="00B76AEE" w:rsidRDefault="009342FD" w:rsidP="001D66BD">
            <w:pPr>
              <w:pStyle w:val="a9"/>
              <w:jc w:val="both"/>
            </w:pPr>
            <w:r w:rsidRPr="00B76AEE">
              <w:t xml:space="preserve"> </w:t>
            </w:r>
          </w:p>
          <w:p w:rsidR="009342FD" w:rsidRPr="00B76AEE" w:rsidRDefault="009342FD" w:rsidP="001D66BD">
            <w:pPr>
              <w:pStyle w:val="a9"/>
              <w:jc w:val="both"/>
            </w:pPr>
            <w:r w:rsidRPr="00B76AEE">
              <w:t xml:space="preserve"> 25</w:t>
            </w:r>
          </w:p>
        </w:tc>
        <w:tc>
          <w:tcPr>
            <w:tcW w:w="337" w:type="pct"/>
          </w:tcPr>
          <w:p w:rsidR="009342FD" w:rsidRPr="00B76AEE" w:rsidRDefault="009342FD" w:rsidP="001D66BD">
            <w:pPr>
              <w:pStyle w:val="a9"/>
              <w:jc w:val="both"/>
            </w:pPr>
            <w:r w:rsidRPr="00B76AEE">
              <w:t>С.У.</w:t>
            </w:r>
          </w:p>
          <w:p w:rsidR="009342FD" w:rsidRPr="00B76AEE" w:rsidRDefault="009342FD" w:rsidP="001D66BD">
            <w:pPr>
              <w:pStyle w:val="a9"/>
              <w:jc w:val="both"/>
            </w:pPr>
            <w:r w:rsidRPr="00B76AEE">
              <w:t>Н.У.</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Футбол</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w:t>
            </w:r>
            <w:r w:rsidRPr="009342FD">
              <w:rPr>
                <w:lang w:val="ru-RU"/>
              </w:rPr>
              <w:lastRenderedPageBreak/>
              <w:t>х</w:t>
            </w:r>
          </w:p>
        </w:tc>
        <w:tc>
          <w:tcPr>
            <w:tcW w:w="1960" w:type="pct"/>
            <w:gridSpan w:val="4"/>
          </w:tcPr>
          <w:p w:rsidR="009342FD" w:rsidRPr="009342FD" w:rsidRDefault="009342FD" w:rsidP="001D66BD">
            <w:pPr>
              <w:pStyle w:val="a9"/>
              <w:jc w:val="both"/>
              <w:rPr>
                <w:lang w:val="ru-RU"/>
              </w:rPr>
            </w:pPr>
            <w:r w:rsidRPr="009342FD">
              <w:rPr>
                <w:lang w:val="ru-RU"/>
              </w:rPr>
              <w:lastRenderedPageBreak/>
              <w:t xml:space="preserve">            </w:t>
            </w:r>
          </w:p>
          <w:p w:rsidR="009342FD" w:rsidRPr="00B76AEE" w:rsidRDefault="009342FD" w:rsidP="001D66BD">
            <w:pPr>
              <w:pStyle w:val="a9"/>
              <w:jc w:val="both"/>
            </w:pPr>
            <w:r w:rsidRPr="009342FD">
              <w:rPr>
                <w:lang w:val="ru-RU"/>
              </w:rPr>
              <w:t xml:space="preserve">                     </w:t>
            </w:r>
            <w:r w:rsidRPr="00B76AEE">
              <w:t>Двусторонняя игра в футбол</w:t>
            </w:r>
          </w:p>
        </w:tc>
        <w:tc>
          <w:tcPr>
            <w:tcW w:w="383" w:type="pct"/>
          </w:tcPr>
          <w:p w:rsidR="009342FD" w:rsidRPr="00B76AEE" w:rsidRDefault="009342FD" w:rsidP="001D66BD">
            <w:pPr>
              <w:pStyle w:val="a9"/>
              <w:jc w:val="both"/>
            </w:pPr>
            <w:r w:rsidRPr="00B76AEE">
              <w:t>Оценка ТТД</w:t>
            </w:r>
          </w:p>
        </w:tc>
        <w:tc>
          <w:tcPr>
            <w:tcW w:w="573" w:type="pct"/>
          </w:tcPr>
          <w:p w:rsidR="009342FD" w:rsidRPr="00B76AEE" w:rsidRDefault="009342FD" w:rsidP="001D66BD">
            <w:pPr>
              <w:pStyle w:val="a9"/>
              <w:jc w:val="both"/>
            </w:pPr>
            <w:r w:rsidRPr="00B76AEE">
              <w:t>Футбольное поле, мячи</w:t>
            </w:r>
          </w:p>
        </w:tc>
        <w:tc>
          <w:tcPr>
            <w:tcW w:w="519" w:type="pct"/>
          </w:tcPr>
          <w:p w:rsidR="009342FD" w:rsidRPr="00B76AEE" w:rsidRDefault="009342FD" w:rsidP="001D66BD">
            <w:pPr>
              <w:pStyle w:val="a9"/>
              <w:jc w:val="both"/>
            </w:pPr>
            <w:r w:rsidRPr="00B76AEE">
              <w:t>Октябрь.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26</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Футбол</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Игра в футбол по основным правилам с привлечением учащихся к судейству</w:t>
            </w:r>
          </w:p>
        </w:tc>
        <w:tc>
          <w:tcPr>
            <w:tcW w:w="383" w:type="pct"/>
          </w:tcPr>
          <w:p w:rsidR="009342FD" w:rsidRPr="00B76AEE" w:rsidRDefault="009342FD" w:rsidP="001D66BD">
            <w:pPr>
              <w:pStyle w:val="a9"/>
              <w:jc w:val="both"/>
            </w:pPr>
            <w:r w:rsidRPr="00B76AEE">
              <w:t>Оценка действий и судейства</w:t>
            </w:r>
          </w:p>
        </w:tc>
        <w:tc>
          <w:tcPr>
            <w:tcW w:w="573" w:type="pct"/>
          </w:tcPr>
          <w:p w:rsidR="009342FD" w:rsidRPr="00B76AEE" w:rsidRDefault="009342FD" w:rsidP="001D66BD">
            <w:pPr>
              <w:pStyle w:val="a9"/>
              <w:jc w:val="both"/>
            </w:pPr>
            <w:r w:rsidRPr="00B76AEE">
              <w:t>Футбольное поле, мячи</w:t>
            </w:r>
          </w:p>
        </w:tc>
        <w:tc>
          <w:tcPr>
            <w:tcW w:w="519" w:type="pct"/>
          </w:tcPr>
          <w:p w:rsidR="009342FD" w:rsidRPr="00B76AEE" w:rsidRDefault="009342FD" w:rsidP="001D66BD">
            <w:pPr>
              <w:pStyle w:val="a9"/>
              <w:jc w:val="both"/>
            </w:pPr>
            <w:r w:rsidRPr="00B76AEE">
              <w:t>Октябрь.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27</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proofErr w:type="gramStart"/>
            <w:r w:rsidRPr="00B76AEE">
              <w:t>Пс.м</w:t>
            </w:r>
            <w:proofErr w:type="gramEnd"/>
          </w:p>
          <w:p w:rsidR="009342FD" w:rsidRPr="00B76AEE" w:rsidRDefault="009342FD" w:rsidP="001D66BD">
            <w:pPr>
              <w:pStyle w:val="a9"/>
              <w:jc w:val="both"/>
            </w:pPr>
            <w:r w:rsidRPr="00B76AEE">
              <w:t>См.М</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vMerge w:val="restar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движений</w:t>
            </w:r>
          </w:p>
        </w:tc>
        <w:tc>
          <w:tcPr>
            <w:tcW w:w="573" w:type="pct"/>
            <w:vMerge w:val="restart"/>
          </w:tcPr>
          <w:p w:rsidR="009342FD" w:rsidRPr="00B76AEE" w:rsidRDefault="009342FD" w:rsidP="001D66BD">
            <w:pPr>
              <w:pStyle w:val="a9"/>
              <w:jc w:val="both"/>
            </w:pPr>
            <w:r w:rsidRPr="00B76AEE">
              <w:t>Баскетбольная площадка, мячи</w:t>
            </w:r>
          </w:p>
        </w:tc>
        <w:tc>
          <w:tcPr>
            <w:tcW w:w="519" w:type="pct"/>
            <w:vMerge w:val="restart"/>
          </w:tcPr>
          <w:p w:rsidR="009342FD" w:rsidRPr="00B76AEE" w:rsidRDefault="009342FD" w:rsidP="001D66BD">
            <w:pPr>
              <w:pStyle w:val="a9"/>
              <w:jc w:val="both"/>
            </w:pPr>
            <w:r w:rsidRPr="00B76AEE">
              <w:t>Ноябрь.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Техника передвижений, остановок, поворотов, стоек в баскетболе</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28</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 У.</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9342FD" w:rsidRDefault="009342FD" w:rsidP="001D66BD">
            <w:pPr>
              <w:pStyle w:val="a9"/>
              <w:jc w:val="both"/>
              <w:rPr>
                <w:lang w:val="ru-RU"/>
              </w:rPr>
            </w:pPr>
            <w:r w:rsidRPr="009342FD">
              <w:rPr>
                <w:lang w:val="ru-RU"/>
              </w:rPr>
              <w:t>Освоение ловли и передачи мяча</w:t>
            </w:r>
          </w:p>
        </w:tc>
        <w:tc>
          <w:tcPr>
            <w:tcW w:w="1007" w:type="pct"/>
            <w:gridSpan w:val="2"/>
          </w:tcPr>
          <w:p w:rsidR="009342FD" w:rsidRPr="009342FD" w:rsidRDefault="009342FD" w:rsidP="001D66BD">
            <w:pPr>
              <w:pStyle w:val="a9"/>
              <w:jc w:val="both"/>
              <w:rPr>
                <w:lang w:val="ru-RU"/>
              </w:rPr>
            </w:pPr>
            <w:r w:rsidRPr="009342FD">
              <w:rPr>
                <w:lang w:val="ru-RU"/>
              </w:rPr>
              <w:t xml:space="preserve">Передача одной рукой от плеча, двумя </w:t>
            </w:r>
            <w:proofErr w:type="gramStart"/>
            <w:r w:rsidRPr="009342FD">
              <w:rPr>
                <w:lang w:val="ru-RU"/>
              </w:rPr>
              <w:t>руками  с</w:t>
            </w:r>
            <w:proofErr w:type="gramEnd"/>
            <w:r w:rsidRPr="009342FD">
              <w:rPr>
                <w:lang w:val="ru-RU"/>
              </w:rPr>
              <w:t xml:space="preserve"> отскоком от пола</w:t>
            </w:r>
          </w:p>
        </w:tc>
        <w:tc>
          <w:tcPr>
            <w:tcW w:w="383" w:type="pct"/>
          </w:tcPr>
          <w:p w:rsidR="009342FD" w:rsidRPr="00B76AEE" w:rsidRDefault="009342FD" w:rsidP="001D66BD">
            <w:pPr>
              <w:pStyle w:val="a9"/>
              <w:jc w:val="both"/>
            </w:pPr>
            <w:r w:rsidRPr="00B76AEE">
              <w:t>Корректировка техники движений</w:t>
            </w:r>
          </w:p>
        </w:tc>
        <w:tc>
          <w:tcPr>
            <w:tcW w:w="573" w:type="pct"/>
          </w:tcPr>
          <w:p w:rsidR="009342FD" w:rsidRPr="00B76AEE" w:rsidRDefault="009342FD" w:rsidP="001D66BD">
            <w:pPr>
              <w:pStyle w:val="a9"/>
              <w:jc w:val="both"/>
            </w:pPr>
            <w:r w:rsidRPr="00B76AEE">
              <w:t>Баскетбольная площадка, мячи</w:t>
            </w:r>
          </w:p>
        </w:tc>
        <w:tc>
          <w:tcPr>
            <w:tcW w:w="519" w:type="pct"/>
          </w:tcPr>
          <w:p w:rsidR="009342FD" w:rsidRPr="00B76AEE" w:rsidRDefault="009342FD" w:rsidP="001D66BD">
            <w:pPr>
              <w:pStyle w:val="a9"/>
              <w:jc w:val="both"/>
            </w:pPr>
            <w:r w:rsidRPr="00B76AEE">
              <w:t>Ноябрь.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29</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 У.</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Ведение мяча правой и левой рукой в движении</w:t>
            </w:r>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Ведение мяча с пассивным сопротивлением защитника</w:t>
            </w:r>
          </w:p>
        </w:tc>
        <w:tc>
          <w:tcPr>
            <w:tcW w:w="383" w:type="pct"/>
          </w:tcPr>
          <w:p w:rsidR="009342FD" w:rsidRPr="00B76AEE" w:rsidRDefault="009342FD" w:rsidP="001D66BD">
            <w:pPr>
              <w:pStyle w:val="a9"/>
              <w:jc w:val="both"/>
            </w:pPr>
            <w:r w:rsidRPr="00B76AEE">
              <w:t>Корректировка техники движений</w:t>
            </w:r>
          </w:p>
        </w:tc>
        <w:tc>
          <w:tcPr>
            <w:tcW w:w="573" w:type="pct"/>
          </w:tcPr>
          <w:p w:rsidR="009342FD" w:rsidRPr="00B76AEE" w:rsidRDefault="009342FD" w:rsidP="001D66BD">
            <w:pPr>
              <w:pStyle w:val="a9"/>
              <w:jc w:val="both"/>
            </w:pPr>
            <w:r w:rsidRPr="00B76AEE">
              <w:t>Баскетбольная площадка, мячи</w:t>
            </w:r>
          </w:p>
        </w:tc>
        <w:tc>
          <w:tcPr>
            <w:tcW w:w="519" w:type="pct"/>
          </w:tcPr>
          <w:p w:rsidR="009342FD" w:rsidRPr="00B76AEE" w:rsidRDefault="009342FD" w:rsidP="001D66BD">
            <w:pPr>
              <w:pStyle w:val="a9"/>
              <w:jc w:val="both"/>
            </w:pPr>
            <w:r w:rsidRPr="00B76AEE">
              <w:t>Ноябрь.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30</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 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vMerge w:val="restar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движений</w:t>
            </w:r>
          </w:p>
        </w:tc>
        <w:tc>
          <w:tcPr>
            <w:tcW w:w="573" w:type="pct"/>
            <w:vMerge w:val="restart"/>
          </w:tcPr>
          <w:p w:rsidR="009342FD" w:rsidRPr="00B76AEE" w:rsidRDefault="009342FD" w:rsidP="001D66BD">
            <w:pPr>
              <w:pStyle w:val="a9"/>
              <w:jc w:val="both"/>
            </w:pPr>
            <w:r w:rsidRPr="00B76AEE">
              <w:t>Баскетбольная площадка, мячи</w:t>
            </w:r>
          </w:p>
        </w:tc>
        <w:tc>
          <w:tcPr>
            <w:tcW w:w="519" w:type="pct"/>
            <w:vMerge w:val="restart"/>
          </w:tcPr>
          <w:p w:rsidR="009342FD" w:rsidRPr="00B76AEE" w:rsidRDefault="009342FD" w:rsidP="001D66BD">
            <w:pPr>
              <w:pStyle w:val="a9"/>
              <w:jc w:val="both"/>
            </w:pPr>
            <w:r w:rsidRPr="00B76AEE">
              <w:t>Ноябрь.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953" w:type="pct"/>
            <w:gridSpan w:val="2"/>
          </w:tcPr>
          <w:p w:rsidR="009342FD" w:rsidRPr="009342FD" w:rsidRDefault="009342FD" w:rsidP="001D66BD">
            <w:pPr>
              <w:pStyle w:val="a9"/>
              <w:jc w:val="both"/>
              <w:rPr>
                <w:lang w:val="ru-RU"/>
              </w:rPr>
            </w:pPr>
            <w:r w:rsidRPr="009342FD">
              <w:rPr>
                <w:lang w:val="ru-RU"/>
              </w:rPr>
              <w:t>Ведение мяча с изменением направления, броски двумя руками с места</w:t>
            </w:r>
          </w:p>
        </w:tc>
        <w:tc>
          <w:tcPr>
            <w:tcW w:w="1007" w:type="pct"/>
            <w:gridSpan w:val="2"/>
          </w:tcPr>
          <w:p w:rsidR="009342FD" w:rsidRPr="009342FD" w:rsidRDefault="009342FD" w:rsidP="001D66BD">
            <w:pPr>
              <w:pStyle w:val="a9"/>
              <w:jc w:val="both"/>
              <w:rPr>
                <w:lang w:val="ru-RU"/>
              </w:rPr>
            </w:pPr>
            <w:r w:rsidRPr="009342FD">
              <w:rPr>
                <w:lang w:val="ru-RU"/>
              </w:rPr>
              <w:t>Передача мяча во встречном движении, броски мяча в движении</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31</w:t>
            </w:r>
          </w:p>
        </w:tc>
        <w:tc>
          <w:tcPr>
            <w:tcW w:w="337" w:type="pct"/>
            <w:vMerge w:val="restart"/>
          </w:tcPr>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Н.У.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vMerge w:val="restart"/>
          </w:tcPr>
          <w:p w:rsidR="009342FD" w:rsidRPr="009342FD" w:rsidRDefault="009342FD" w:rsidP="001D66BD">
            <w:pPr>
              <w:pStyle w:val="a9"/>
              <w:jc w:val="both"/>
              <w:rPr>
                <w:lang w:val="ru-RU"/>
              </w:rPr>
            </w:pPr>
            <w:r w:rsidRPr="009342FD">
              <w:rPr>
                <w:lang w:val="ru-RU"/>
              </w:rPr>
              <w:t xml:space="preserve">ДУ и навыки, основные ТТД в </w:t>
            </w:r>
            <w:r w:rsidRPr="009342FD">
              <w:rPr>
                <w:lang w:val="ru-RU"/>
              </w:rPr>
              <w:lastRenderedPageBreak/>
              <w:t>спортиграх</w:t>
            </w:r>
          </w:p>
        </w:tc>
        <w:tc>
          <w:tcPr>
            <w:tcW w:w="473" w:type="pct"/>
          </w:tcPr>
          <w:p w:rsidR="009342FD" w:rsidRPr="00B76AEE" w:rsidRDefault="009342FD" w:rsidP="001D66BD">
            <w:pPr>
              <w:pStyle w:val="a9"/>
              <w:jc w:val="both"/>
            </w:pPr>
            <w:r w:rsidRPr="00B76AEE">
              <w:lastRenderedPageBreak/>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w:t>
            </w:r>
            <w:r w:rsidRPr="00B76AEE">
              <w:lastRenderedPageBreak/>
              <w:t>ки исполне</w:t>
            </w:r>
          </w:p>
        </w:tc>
        <w:tc>
          <w:tcPr>
            <w:tcW w:w="573" w:type="pct"/>
            <w:vMerge w:val="restart"/>
          </w:tcPr>
          <w:p w:rsidR="009342FD" w:rsidRPr="00B76AEE" w:rsidRDefault="009342FD" w:rsidP="001D66BD">
            <w:pPr>
              <w:pStyle w:val="a9"/>
              <w:jc w:val="both"/>
            </w:pPr>
            <w:r w:rsidRPr="00B76AEE">
              <w:lastRenderedPageBreak/>
              <w:t>Баскетбольная площадка, мячи</w:t>
            </w:r>
          </w:p>
        </w:tc>
        <w:tc>
          <w:tcPr>
            <w:tcW w:w="519" w:type="pct"/>
            <w:vMerge w:val="restart"/>
          </w:tcPr>
          <w:p w:rsidR="009342FD" w:rsidRPr="00B76AEE" w:rsidRDefault="009342FD" w:rsidP="001D66BD">
            <w:pPr>
              <w:pStyle w:val="a9"/>
              <w:jc w:val="both"/>
            </w:pPr>
            <w:r w:rsidRPr="00B76AEE">
              <w:t>Ноябрь.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B76AEE" w:rsidRDefault="009342FD" w:rsidP="001D66BD">
            <w:pPr>
              <w:pStyle w:val="a9"/>
              <w:jc w:val="both"/>
            </w:pPr>
            <w:r w:rsidRPr="00B76AEE">
              <w:t xml:space="preserve">Броски мяча </w:t>
            </w:r>
            <w:r w:rsidRPr="00B76AEE">
              <w:lastRenderedPageBreak/>
              <w:t>двумя</w:t>
            </w:r>
          </w:p>
        </w:tc>
        <w:tc>
          <w:tcPr>
            <w:tcW w:w="1487" w:type="pct"/>
            <w:gridSpan w:val="3"/>
          </w:tcPr>
          <w:p w:rsidR="009342FD" w:rsidRPr="009342FD" w:rsidRDefault="009342FD" w:rsidP="001D66BD">
            <w:pPr>
              <w:pStyle w:val="a9"/>
              <w:jc w:val="both"/>
              <w:rPr>
                <w:lang w:val="ru-RU"/>
              </w:rPr>
            </w:pPr>
            <w:r w:rsidRPr="009342FD">
              <w:rPr>
                <w:lang w:val="ru-RU"/>
              </w:rPr>
              <w:lastRenderedPageBreak/>
              <w:t>Броски мяча одной рукой от плеча с места и в движении</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tc>
        <w:tc>
          <w:tcPr>
            <w:tcW w:w="337" w:type="pct"/>
          </w:tcPr>
          <w:p w:rsidR="009342FD" w:rsidRPr="009342FD" w:rsidRDefault="009342FD" w:rsidP="001D66BD">
            <w:pPr>
              <w:pStyle w:val="a9"/>
              <w:jc w:val="both"/>
              <w:rPr>
                <w:lang w:val="ru-RU"/>
              </w:rPr>
            </w:pPr>
          </w:p>
        </w:tc>
        <w:tc>
          <w:tcPr>
            <w:tcW w:w="479" w:type="pct"/>
          </w:tcPr>
          <w:p w:rsidR="009342FD" w:rsidRPr="009342FD" w:rsidRDefault="009342FD" w:rsidP="001D66BD">
            <w:pPr>
              <w:pStyle w:val="a9"/>
              <w:jc w:val="both"/>
              <w:rPr>
                <w:lang w:val="ru-RU"/>
              </w:rPr>
            </w:pPr>
          </w:p>
        </w:tc>
        <w:tc>
          <w:tcPr>
            <w:tcW w:w="542" w:type="pct"/>
          </w:tcPr>
          <w:p w:rsidR="009342FD" w:rsidRPr="009342FD" w:rsidRDefault="009342FD" w:rsidP="001D66BD">
            <w:pPr>
              <w:pStyle w:val="a9"/>
              <w:jc w:val="both"/>
              <w:rPr>
                <w:lang w:val="ru-RU"/>
              </w:rPr>
            </w:pPr>
          </w:p>
        </w:tc>
        <w:tc>
          <w:tcPr>
            <w:tcW w:w="473" w:type="pct"/>
          </w:tcPr>
          <w:p w:rsidR="009342FD" w:rsidRPr="00B76AEE" w:rsidRDefault="009342FD" w:rsidP="001D66BD">
            <w:pPr>
              <w:pStyle w:val="a9"/>
              <w:jc w:val="both"/>
            </w:pPr>
            <w:r w:rsidRPr="00B76AEE">
              <w:t>руками с места</w:t>
            </w:r>
          </w:p>
        </w:tc>
        <w:tc>
          <w:tcPr>
            <w:tcW w:w="480" w:type="pct"/>
          </w:tcPr>
          <w:p w:rsidR="009342FD" w:rsidRPr="00B76AEE" w:rsidRDefault="009342FD" w:rsidP="001D66BD">
            <w:pPr>
              <w:pStyle w:val="a9"/>
              <w:jc w:val="both"/>
            </w:pPr>
          </w:p>
        </w:tc>
        <w:tc>
          <w:tcPr>
            <w:tcW w:w="481" w:type="pct"/>
          </w:tcPr>
          <w:p w:rsidR="009342FD" w:rsidRPr="00B76AEE" w:rsidRDefault="009342FD" w:rsidP="001D66BD">
            <w:pPr>
              <w:pStyle w:val="a9"/>
              <w:jc w:val="both"/>
            </w:pPr>
          </w:p>
        </w:tc>
        <w:tc>
          <w:tcPr>
            <w:tcW w:w="526" w:type="pct"/>
          </w:tcPr>
          <w:p w:rsidR="009342FD" w:rsidRPr="00B76AEE" w:rsidRDefault="009342FD" w:rsidP="001D66BD">
            <w:pPr>
              <w:pStyle w:val="a9"/>
              <w:jc w:val="both"/>
            </w:pPr>
          </w:p>
        </w:tc>
        <w:tc>
          <w:tcPr>
            <w:tcW w:w="383" w:type="pct"/>
          </w:tcPr>
          <w:p w:rsidR="009342FD" w:rsidRPr="00B76AEE" w:rsidRDefault="009342FD" w:rsidP="001D66BD">
            <w:pPr>
              <w:pStyle w:val="a9"/>
              <w:jc w:val="both"/>
            </w:pPr>
            <w:r w:rsidRPr="00B76AEE">
              <w:t>ния</w:t>
            </w:r>
          </w:p>
        </w:tc>
        <w:tc>
          <w:tcPr>
            <w:tcW w:w="573" w:type="pct"/>
          </w:tcPr>
          <w:p w:rsidR="009342FD" w:rsidRPr="00B76AEE" w:rsidRDefault="009342FD" w:rsidP="001D66BD">
            <w:pPr>
              <w:pStyle w:val="a9"/>
              <w:jc w:val="both"/>
            </w:pPr>
          </w:p>
        </w:tc>
        <w:tc>
          <w:tcPr>
            <w:tcW w:w="519" w:type="pct"/>
          </w:tcPr>
          <w:p w:rsidR="009342FD" w:rsidRPr="00B76AEE" w:rsidRDefault="009342FD" w:rsidP="001D66BD">
            <w:pPr>
              <w:pStyle w:val="a9"/>
              <w:jc w:val="both"/>
            </w:pP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32</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С.М.</w:t>
            </w:r>
          </w:p>
          <w:p w:rsidR="009342FD" w:rsidRPr="00B76AEE" w:rsidRDefault="009342FD" w:rsidP="001D66BD">
            <w:pPr>
              <w:pStyle w:val="a9"/>
              <w:jc w:val="both"/>
            </w:pPr>
            <w:r w:rsidRPr="00B76AEE">
              <w:t>П.М.</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исполнения</w:t>
            </w:r>
          </w:p>
        </w:tc>
        <w:tc>
          <w:tcPr>
            <w:tcW w:w="573" w:type="pct"/>
            <w:vMerge w:val="restart"/>
          </w:tcPr>
          <w:p w:rsidR="009342FD" w:rsidRPr="00B76AEE" w:rsidRDefault="009342FD" w:rsidP="001D66BD">
            <w:pPr>
              <w:pStyle w:val="a9"/>
              <w:jc w:val="both"/>
            </w:pPr>
            <w:r w:rsidRPr="00B76AEE">
              <w:t>Баскетбольная площадка, мячи</w:t>
            </w:r>
          </w:p>
        </w:tc>
        <w:tc>
          <w:tcPr>
            <w:tcW w:w="519" w:type="pct"/>
            <w:vMerge w:val="restart"/>
          </w:tcPr>
          <w:p w:rsidR="009342FD" w:rsidRPr="00B76AEE" w:rsidRDefault="009342FD" w:rsidP="001D66BD">
            <w:pPr>
              <w:pStyle w:val="a9"/>
              <w:jc w:val="both"/>
            </w:pPr>
            <w:r w:rsidRPr="00B76AEE">
              <w:t>Ноябрь.</w:t>
            </w: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9342FD" w:rsidRDefault="009342FD" w:rsidP="001D66BD">
            <w:pPr>
              <w:pStyle w:val="a9"/>
              <w:jc w:val="both"/>
              <w:rPr>
                <w:lang w:val="ru-RU"/>
              </w:rPr>
            </w:pPr>
            <w:r w:rsidRPr="009342FD">
              <w:rPr>
                <w:lang w:val="ru-RU"/>
              </w:rPr>
              <w:t>Броски мяча одной рукой от плеча с места и в движении</w:t>
            </w:r>
          </w:p>
        </w:tc>
        <w:tc>
          <w:tcPr>
            <w:tcW w:w="1487" w:type="pct"/>
            <w:gridSpan w:val="3"/>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Броски мяча в корзину</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33</w:t>
            </w:r>
          </w:p>
          <w:p w:rsidR="009342FD" w:rsidRPr="00B76AEE" w:rsidRDefault="009342FD" w:rsidP="001D66BD">
            <w:pPr>
              <w:pStyle w:val="a9"/>
              <w:jc w:val="both"/>
            </w:pPr>
          </w:p>
        </w:tc>
        <w:tc>
          <w:tcPr>
            <w:tcW w:w="337" w:type="pct"/>
            <w:vMerge w:val="restart"/>
          </w:tcPr>
          <w:p w:rsidR="009342FD" w:rsidRPr="00B76AEE" w:rsidRDefault="009342FD" w:rsidP="001D66BD">
            <w:pPr>
              <w:pStyle w:val="a9"/>
              <w:jc w:val="both"/>
            </w:pPr>
            <w:r w:rsidRPr="00B76AEE">
              <w:t>Г.М.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С.М.</w:t>
            </w:r>
          </w:p>
          <w:p w:rsidR="009342FD" w:rsidRPr="00B76AEE" w:rsidRDefault="009342FD" w:rsidP="001D66BD">
            <w:pPr>
              <w:pStyle w:val="a9"/>
              <w:jc w:val="both"/>
            </w:pPr>
            <w:r w:rsidRPr="00B76AEE">
              <w:t>П.М.</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vMerge w:val="restar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Совершенствование</w:t>
            </w:r>
          </w:p>
        </w:tc>
        <w:tc>
          <w:tcPr>
            <w:tcW w:w="383" w:type="pct"/>
            <w:vMerge w:val="restart"/>
          </w:tcPr>
          <w:p w:rsidR="009342FD" w:rsidRPr="00B76AEE" w:rsidRDefault="009342FD" w:rsidP="001D66BD">
            <w:pPr>
              <w:pStyle w:val="a9"/>
              <w:jc w:val="both"/>
            </w:pPr>
            <w:r w:rsidRPr="00B76AEE">
              <w:t>Корректировка техники исполнения</w:t>
            </w:r>
          </w:p>
        </w:tc>
        <w:tc>
          <w:tcPr>
            <w:tcW w:w="573" w:type="pct"/>
            <w:vMerge w:val="restart"/>
          </w:tcPr>
          <w:p w:rsidR="009342FD" w:rsidRPr="00B76AEE" w:rsidRDefault="009342FD" w:rsidP="001D66BD">
            <w:pPr>
              <w:pStyle w:val="a9"/>
              <w:jc w:val="both"/>
            </w:pPr>
            <w:r w:rsidRPr="00B76AEE">
              <w:t>Баскетбольная площадка, мячи</w:t>
            </w:r>
          </w:p>
        </w:tc>
        <w:tc>
          <w:tcPr>
            <w:tcW w:w="519" w:type="pct"/>
            <w:vMerge w:val="restart"/>
          </w:tcPr>
          <w:p w:rsidR="009342FD" w:rsidRPr="00B76AEE" w:rsidRDefault="009342FD" w:rsidP="001D66BD">
            <w:pPr>
              <w:pStyle w:val="a9"/>
              <w:jc w:val="both"/>
            </w:pPr>
            <w:r w:rsidRPr="00B76AEE">
              <w:t>Ноябрь.</w:t>
            </w: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B76AEE" w:rsidRDefault="009342FD" w:rsidP="001D66BD">
            <w:pPr>
              <w:pStyle w:val="a9"/>
              <w:jc w:val="both"/>
            </w:pPr>
          </w:p>
          <w:p w:rsidR="009342FD" w:rsidRPr="00B76AEE" w:rsidRDefault="009342FD" w:rsidP="001D66BD">
            <w:pPr>
              <w:pStyle w:val="a9"/>
              <w:jc w:val="both"/>
            </w:pPr>
            <w:r w:rsidRPr="00B76AEE">
              <w:t xml:space="preserve">                    Вырывание, выбивание мяча</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34;</w:t>
            </w:r>
          </w:p>
          <w:p w:rsidR="009342FD" w:rsidRPr="00B76AEE" w:rsidRDefault="009342FD" w:rsidP="001D66BD">
            <w:pPr>
              <w:pStyle w:val="a9"/>
              <w:jc w:val="both"/>
            </w:pPr>
            <w:r w:rsidRPr="00B76AEE">
              <w:t>35</w:t>
            </w:r>
          </w:p>
        </w:tc>
        <w:tc>
          <w:tcPr>
            <w:tcW w:w="337"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Баскетбол</w:t>
            </w:r>
          </w:p>
        </w:tc>
        <w:tc>
          <w:tcPr>
            <w:tcW w:w="542"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Игра в баскетбол по упрощённым правилам</w:t>
            </w:r>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Игра в баскетбол по основным правилам</w:t>
            </w:r>
          </w:p>
        </w:tc>
        <w:tc>
          <w:tcPr>
            <w:tcW w:w="383" w:type="pct"/>
          </w:tcPr>
          <w:p w:rsidR="009342FD" w:rsidRPr="009342FD" w:rsidRDefault="009342FD" w:rsidP="001D66BD">
            <w:pPr>
              <w:pStyle w:val="a9"/>
              <w:jc w:val="both"/>
              <w:rPr>
                <w:lang w:val="ru-RU"/>
              </w:rPr>
            </w:pPr>
            <w:r w:rsidRPr="009342FD">
              <w:rPr>
                <w:lang w:val="ru-RU"/>
              </w:rPr>
              <w:t>Корректировка техники и тактики игры</w:t>
            </w:r>
          </w:p>
        </w:tc>
        <w:tc>
          <w:tcPr>
            <w:tcW w:w="573" w:type="pct"/>
          </w:tcPr>
          <w:p w:rsidR="009342FD" w:rsidRPr="00B76AEE" w:rsidRDefault="009342FD" w:rsidP="001D66BD">
            <w:pPr>
              <w:pStyle w:val="a9"/>
              <w:jc w:val="both"/>
            </w:pPr>
            <w:r w:rsidRPr="00B76AEE">
              <w:t>Баскетбольная площадка, мячи</w:t>
            </w:r>
          </w:p>
        </w:tc>
        <w:tc>
          <w:tcPr>
            <w:tcW w:w="519" w:type="pct"/>
          </w:tcPr>
          <w:p w:rsidR="009342FD" w:rsidRPr="00B76AEE" w:rsidRDefault="009342FD" w:rsidP="001D66BD">
            <w:pPr>
              <w:pStyle w:val="a9"/>
              <w:jc w:val="both"/>
            </w:pPr>
            <w:r w:rsidRPr="00B76AEE">
              <w:t>Ноябрь.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36</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Г.М.</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исполнения</w:t>
            </w:r>
          </w:p>
        </w:tc>
        <w:tc>
          <w:tcPr>
            <w:tcW w:w="573" w:type="pct"/>
            <w:vMerge w:val="restart"/>
          </w:tcPr>
          <w:p w:rsidR="009342FD" w:rsidRPr="00B76AEE" w:rsidRDefault="009342FD" w:rsidP="001D66BD">
            <w:pPr>
              <w:pStyle w:val="a9"/>
              <w:jc w:val="both"/>
            </w:pPr>
            <w:r w:rsidRPr="00B76AEE">
              <w:t>Волейбольная площадка, мячи</w:t>
            </w:r>
          </w:p>
        </w:tc>
        <w:tc>
          <w:tcPr>
            <w:tcW w:w="519" w:type="pct"/>
            <w:vMerge w:val="restart"/>
          </w:tcPr>
          <w:p w:rsidR="009342FD" w:rsidRPr="00B76AEE" w:rsidRDefault="009342FD" w:rsidP="001D66BD">
            <w:pPr>
              <w:pStyle w:val="a9"/>
              <w:jc w:val="both"/>
            </w:pPr>
            <w:r w:rsidRPr="00B76AEE">
              <w:t>Декабрь.</w:t>
            </w:r>
          </w:p>
        </w:tc>
      </w:tr>
      <w:tr w:rsidR="009342FD" w:rsidRPr="009A19EC" w:rsidTr="001D66BD">
        <w:trPr>
          <w:trHeight w:val="854"/>
        </w:trPr>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Элементов техники перемещений в волейбольной стойке, остановки, ускорения</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37</w:t>
            </w:r>
          </w:p>
        </w:tc>
        <w:tc>
          <w:tcPr>
            <w:tcW w:w="337" w:type="pct"/>
            <w:vMerge w:val="restart"/>
          </w:tcPr>
          <w:p w:rsidR="009342FD" w:rsidRPr="00B76AEE" w:rsidRDefault="009342FD" w:rsidP="001D66BD">
            <w:pPr>
              <w:pStyle w:val="a9"/>
              <w:jc w:val="both"/>
            </w:pPr>
            <w:r w:rsidRPr="00B76AEE">
              <w:lastRenderedPageBreak/>
              <w:t>И.М.</w:t>
            </w:r>
          </w:p>
          <w:p w:rsidR="009342FD" w:rsidRPr="00B76AEE" w:rsidRDefault="009342FD" w:rsidP="001D66BD">
            <w:pPr>
              <w:pStyle w:val="a9"/>
              <w:jc w:val="both"/>
            </w:pPr>
            <w:r w:rsidRPr="00B76AEE">
              <w:lastRenderedPageBreak/>
              <w:t>Г.М.</w:t>
            </w:r>
          </w:p>
          <w:p w:rsidR="009342FD" w:rsidRPr="00B76AEE" w:rsidRDefault="009342FD" w:rsidP="001D66BD">
            <w:pPr>
              <w:pStyle w:val="a9"/>
              <w:jc w:val="both"/>
            </w:pPr>
            <w:r w:rsidRPr="00B76AEE">
              <w:t>Н.У.</w:t>
            </w:r>
            <w:r w:rsidRPr="00B76AEE">
              <w:br/>
              <w:t>С.У.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vMerge w:val="restart"/>
          </w:tcPr>
          <w:p w:rsidR="009342FD" w:rsidRPr="009342FD" w:rsidRDefault="009342FD" w:rsidP="001D66BD">
            <w:pPr>
              <w:pStyle w:val="a9"/>
              <w:jc w:val="both"/>
              <w:rPr>
                <w:lang w:val="ru-RU"/>
              </w:rPr>
            </w:pPr>
            <w:r w:rsidRPr="009342FD">
              <w:rPr>
                <w:lang w:val="ru-RU"/>
              </w:rPr>
              <w:lastRenderedPageBreak/>
              <w:t xml:space="preserve">ДУ и </w:t>
            </w:r>
            <w:r w:rsidRPr="009342FD">
              <w:rPr>
                <w:lang w:val="ru-RU"/>
              </w:rPr>
              <w:lastRenderedPageBreak/>
              <w:t>навыки, основные ТТД в спортиграх</w:t>
            </w:r>
          </w:p>
        </w:tc>
        <w:tc>
          <w:tcPr>
            <w:tcW w:w="473" w:type="pct"/>
          </w:tcPr>
          <w:p w:rsidR="009342FD" w:rsidRPr="00B76AEE" w:rsidRDefault="009342FD" w:rsidP="001D66BD">
            <w:pPr>
              <w:pStyle w:val="a9"/>
              <w:jc w:val="both"/>
            </w:pPr>
            <w:r w:rsidRPr="00B76AEE">
              <w:lastRenderedPageBreak/>
              <w:t>Обучени</w:t>
            </w:r>
            <w:r w:rsidRPr="00B76AEE">
              <w:lastRenderedPageBreak/>
              <w:t>е</w:t>
            </w:r>
          </w:p>
        </w:tc>
        <w:tc>
          <w:tcPr>
            <w:tcW w:w="480" w:type="pct"/>
          </w:tcPr>
          <w:p w:rsidR="009342FD" w:rsidRPr="00B76AEE" w:rsidRDefault="009342FD" w:rsidP="001D66BD">
            <w:pPr>
              <w:pStyle w:val="a9"/>
              <w:jc w:val="both"/>
            </w:pPr>
            <w:r w:rsidRPr="00B76AEE">
              <w:lastRenderedPageBreak/>
              <w:t>Закрепл</w:t>
            </w:r>
            <w:r w:rsidRPr="00B76AEE">
              <w:lastRenderedPageBreak/>
              <w:t>ение</w:t>
            </w:r>
          </w:p>
        </w:tc>
        <w:tc>
          <w:tcPr>
            <w:tcW w:w="1007" w:type="pct"/>
            <w:gridSpan w:val="2"/>
          </w:tcPr>
          <w:p w:rsidR="009342FD" w:rsidRPr="00B76AEE" w:rsidRDefault="009342FD" w:rsidP="001D66BD">
            <w:pPr>
              <w:pStyle w:val="a9"/>
              <w:jc w:val="both"/>
            </w:pPr>
            <w:r w:rsidRPr="00B76AEE">
              <w:lastRenderedPageBreak/>
              <w:t xml:space="preserve">     </w:t>
            </w:r>
            <w:r w:rsidRPr="00B76AEE">
              <w:lastRenderedPageBreak/>
              <w:t>Совершенствование</w:t>
            </w:r>
          </w:p>
        </w:tc>
        <w:tc>
          <w:tcPr>
            <w:tcW w:w="383" w:type="pct"/>
            <w:vMerge w:val="restart"/>
          </w:tcPr>
          <w:p w:rsidR="009342FD" w:rsidRPr="00B76AEE" w:rsidRDefault="009342FD" w:rsidP="001D66BD">
            <w:pPr>
              <w:pStyle w:val="a9"/>
              <w:jc w:val="both"/>
            </w:pPr>
            <w:r w:rsidRPr="00B76AEE">
              <w:lastRenderedPageBreak/>
              <w:t>Корре</w:t>
            </w:r>
            <w:r w:rsidRPr="00B76AEE">
              <w:lastRenderedPageBreak/>
              <w:t>ктировка техники исполнения</w:t>
            </w:r>
          </w:p>
        </w:tc>
        <w:tc>
          <w:tcPr>
            <w:tcW w:w="573" w:type="pct"/>
            <w:vMerge w:val="restart"/>
          </w:tcPr>
          <w:p w:rsidR="009342FD" w:rsidRPr="00B76AEE" w:rsidRDefault="009342FD" w:rsidP="001D66BD">
            <w:pPr>
              <w:pStyle w:val="a9"/>
              <w:jc w:val="both"/>
            </w:pPr>
            <w:r w:rsidRPr="00B76AEE">
              <w:lastRenderedPageBreak/>
              <w:t>Волейболь</w:t>
            </w:r>
            <w:r w:rsidRPr="00B76AEE">
              <w:lastRenderedPageBreak/>
              <w:t>ная площадка, мячи</w:t>
            </w:r>
          </w:p>
        </w:tc>
        <w:tc>
          <w:tcPr>
            <w:tcW w:w="519" w:type="pct"/>
            <w:vMerge w:val="restart"/>
          </w:tcPr>
          <w:p w:rsidR="009342FD" w:rsidRPr="00B76AEE" w:rsidRDefault="009342FD" w:rsidP="001D66BD">
            <w:pPr>
              <w:pStyle w:val="a9"/>
              <w:jc w:val="both"/>
            </w:pPr>
            <w:r w:rsidRPr="00B76AEE">
              <w:lastRenderedPageBreak/>
              <w:t>Декабрь.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Комбинаций из основных элементов передвижений, остановок, поворотов, передач мяча сверху двумя руками, передач мяча над собой, через сетку</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B76AEE" w:rsidRDefault="009342FD" w:rsidP="001D66BD">
            <w:pPr>
              <w:pStyle w:val="a9"/>
              <w:jc w:val="both"/>
            </w:pPr>
            <w:r w:rsidRPr="009342FD">
              <w:rPr>
                <w:lang w:val="ru-RU"/>
              </w:rPr>
              <w:t xml:space="preserve"> </w:t>
            </w:r>
            <w:r w:rsidRPr="00B76AEE">
              <w:t>38</w:t>
            </w:r>
          </w:p>
        </w:tc>
        <w:tc>
          <w:tcPr>
            <w:tcW w:w="337" w:type="pc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Г.М.</w:t>
            </w:r>
          </w:p>
        </w:tc>
        <w:tc>
          <w:tcPr>
            <w:tcW w:w="479" w:type="pct"/>
          </w:tcPr>
          <w:p w:rsidR="009342FD" w:rsidRPr="00B76AEE" w:rsidRDefault="009342FD" w:rsidP="001D66BD">
            <w:pPr>
              <w:pStyle w:val="a9"/>
              <w:jc w:val="both"/>
            </w:pPr>
            <w:r w:rsidRPr="00B76AEE">
              <w:t>Волейбол</w:t>
            </w:r>
          </w:p>
        </w:tc>
        <w:tc>
          <w:tcPr>
            <w:tcW w:w="542" w:type="pct"/>
          </w:tcPr>
          <w:p w:rsidR="009342FD" w:rsidRPr="00B76AEE" w:rsidRDefault="009342FD" w:rsidP="001D66BD">
            <w:pPr>
              <w:pStyle w:val="a9"/>
              <w:jc w:val="both"/>
            </w:pPr>
            <w:r w:rsidRPr="00B76AEE">
              <w:t>ДУ и навыки, основные</w:t>
            </w:r>
          </w:p>
        </w:tc>
        <w:tc>
          <w:tcPr>
            <w:tcW w:w="953" w:type="pct"/>
            <w:gridSpan w:val="2"/>
          </w:tcPr>
          <w:p w:rsidR="009342FD" w:rsidRPr="009342FD" w:rsidRDefault="009342FD" w:rsidP="001D66BD">
            <w:pPr>
              <w:pStyle w:val="a9"/>
              <w:jc w:val="both"/>
              <w:rPr>
                <w:lang w:val="ru-RU"/>
              </w:rPr>
            </w:pPr>
            <w:r w:rsidRPr="009342FD">
              <w:rPr>
                <w:lang w:val="ru-RU"/>
              </w:rPr>
              <w:t>Приём мяча снизу двумя руками, на месте и после</w:t>
            </w:r>
          </w:p>
        </w:tc>
        <w:tc>
          <w:tcPr>
            <w:tcW w:w="481" w:type="pct"/>
          </w:tcPr>
          <w:p w:rsidR="009342FD" w:rsidRPr="00B76AEE" w:rsidRDefault="009342FD" w:rsidP="001D66BD">
            <w:pPr>
              <w:pStyle w:val="a9"/>
              <w:jc w:val="both"/>
            </w:pPr>
            <w:r w:rsidRPr="00B76AEE">
              <w:t xml:space="preserve">Передача мяча во </w:t>
            </w:r>
          </w:p>
        </w:tc>
        <w:tc>
          <w:tcPr>
            <w:tcW w:w="526" w:type="pct"/>
          </w:tcPr>
          <w:p w:rsidR="009342FD" w:rsidRPr="00B76AEE" w:rsidRDefault="009342FD" w:rsidP="001D66BD">
            <w:pPr>
              <w:pStyle w:val="a9"/>
              <w:jc w:val="both"/>
            </w:pPr>
            <w:r w:rsidRPr="00B76AEE">
              <w:t xml:space="preserve">Передача мяча в </w:t>
            </w:r>
          </w:p>
        </w:tc>
        <w:tc>
          <w:tcPr>
            <w:tcW w:w="383" w:type="pct"/>
          </w:tcPr>
          <w:p w:rsidR="009342FD" w:rsidRPr="00B76AEE" w:rsidRDefault="009342FD" w:rsidP="001D66BD">
            <w:pPr>
              <w:pStyle w:val="a9"/>
              <w:jc w:val="both"/>
            </w:pPr>
            <w:r w:rsidRPr="00B76AEE">
              <w:t xml:space="preserve">Корректировка </w:t>
            </w:r>
          </w:p>
        </w:tc>
        <w:tc>
          <w:tcPr>
            <w:tcW w:w="573" w:type="pct"/>
          </w:tcPr>
          <w:p w:rsidR="009342FD" w:rsidRPr="00B76AEE" w:rsidRDefault="009342FD" w:rsidP="001D66BD">
            <w:pPr>
              <w:pStyle w:val="a9"/>
              <w:jc w:val="both"/>
            </w:pPr>
            <w:r w:rsidRPr="00B76AEE">
              <w:t>Волейбольная площадка,</w:t>
            </w:r>
          </w:p>
        </w:tc>
        <w:tc>
          <w:tcPr>
            <w:tcW w:w="519" w:type="pct"/>
          </w:tcPr>
          <w:p w:rsidR="009342FD" w:rsidRPr="00B76AEE" w:rsidRDefault="009342FD" w:rsidP="001D66BD">
            <w:pPr>
              <w:pStyle w:val="a9"/>
              <w:jc w:val="both"/>
            </w:pPr>
            <w:r w:rsidRPr="00B76AEE">
              <w:t>Декабрь.</w:t>
            </w:r>
          </w:p>
        </w:tc>
      </w:tr>
      <w:tr w:rsidR="009342FD" w:rsidRPr="00B76AEE" w:rsidTr="001D66BD">
        <w:tc>
          <w:tcPr>
            <w:tcW w:w="206" w:type="pct"/>
          </w:tcPr>
          <w:p w:rsidR="009342FD" w:rsidRPr="00B76AEE" w:rsidRDefault="009342FD" w:rsidP="001D66BD">
            <w:pPr>
              <w:pStyle w:val="a9"/>
              <w:jc w:val="both"/>
            </w:pPr>
            <w:r w:rsidRPr="00B76AEE">
              <w:t xml:space="preserve"> 38</w:t>
            </w:r>
          </w:p>
        </w:tc>
        <w:tc>
          <w:tcPr>
            <w:tcW w:w="337" w:type="pct"/>
          </w:tcPr>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Волейбол</w:t>
            </w:r>
          </w:p>
        </w:tc>
        <w:tc>
          <w:tcPr>
            <w:tcW w:w="542" w:type="pct"/>
          </w:tcPr>
          <w:p w:rsidR="009342FD" w:rsidRPr="00B76AEE" w:rsidRDefault="009342FD" w:rsidP="001D66BD">
            <w:pPr>
              <w:pStyle w:val="a9"/>
              <w:jc w:val="both"/>
            </w:pPr>
            <w:r w:rsidRPr="00B76AEE">
              <w:t>ТТД в спортиграх</w:t>
            </w:r>
          </w:p>
        </w:tc>
        <w:tc>
          <w:tcPr>
            <w:tcW w:w="953" w:type="pct"/>
            <w:gridSpan w:val="2"/>
          </w:tcPr>
          <w:p w:rsidR="009342FD" w:rsidRPr="00B76AEE" w:rsidRDefault="009342FD" w:rsidP="001D66BD">
            <w:pPr>
              <w:pStyle w:val="a9"/>
              <w:jc w:val="both"/>
            </w:pPr>
            <w:r w:rsidRPr="00B76AEE">
              <w:t>перемещения</w:t>
            </w:r>
          </w:p>
        </w:tc>
        <w:tc>
          <w:tcPr>
            <w:tcW w:w="481" w:type="pct"/>
          </w:tcPr>
          <w:p w:rsidR="009342FD" w:rsidRPr="009342FD" w:rsidRDefault="009342FD" w:rsidP="001D66BD">
            <w:pPr>
              <w:pStyle w:val="a9"/>
              <w:jc w:val="both"/>
              <w:rPr>
                <w:lang w:val="ru-RU"/>
              </w:rPr>
            </w:pPr>
            <w:r w:rsidRPr="009342FD">
              <w:rPr>
                <w:lang w:val="ru-RU"/>
              </w:rPr>
              <w:t>встречных колонах, отбивание мяча через сетку</w:t>
            </w:r>
          </w:p>
        </w:tc>
        <w:tc>
          <w:tcPr>
            <w:tcW w:w="526" w:type="pct"/>
          </w:tcPr>
          <w:p w:rsidR="009342FD" w:rsidRPr="009342FD" w:rsidRDefault="009342FD" w:rsidP="001D66BD">
            <w:pPr>
              <w:pStyle w:val="a9"/>
              <w:jc w:val="both"/>
              <w:rPr>
                <w:lang w:val="ru-RU"/>
              </w:rPr>
            </w:pPr>
            <w:r w:rsidRPr="009342FD">
              <w:rPr>
                <w:lang w:val="ru-RU"/>
              </w:rPr>
              <w:t>прыжке через сетку, сверху, стоя спиной к цели</w:t>
            </w:r>
          </w:p>
        </w:tc>
        <w:tc>
          <w:tcPr>
            <w:tcW w:w="383" w:type="pct"/>
          </w:tcPr>
          <w:p w:rsidR="009342FD" w:rsidRPr="00B76AEE" w:rsidRDefault="009342FD" w:rsidP="001D66BD">
            <w:pPr>
              <w:pStyle w:val="a9"/>
              <w:jc w:val="both"/>
            </w:pPr>
            <w:r w:rsidRPr="00B76AEE">
              <w:t>техники исполнения</w:t>
            </w:r>
          </w:p>
        </w:tc>
        <w:tc>
          <w:tcPr>
            <w:tcW w:w="573" w:type="pct"/>
          </w:tcPr>
          <w:p w:rsidR="009342FD" w:rsidRPr="00B76AEE" w:rsidRDefault="009342FD" w:rsidP="001D66BD">
            <w:pPr>
              <w:pStyle w:val="a9"/>
              <w:jc w:val="both"/>
            </w:pPr>
            <w:r w:rsidRPr="00B76AEE">
              <w:t>мячи</w:t>
            </w:r>
          </w:p>
        </w:tc>
        <w:tc>
          <w:tcPr>
            <w:tcW w:w="519" w:type="pct"/>
          </w:tcPr>
          <w:p w:rsidR="009342FD" w:rsidRPr="00B76AEE" w:rsidRDefault="009342FD" w:rsidP="001D66BD">
            <w:pPr>
              <w:pStyle w:val="a9"/>
              <w:jc w:val="both"/>
            </w:pPr>
            <w:r w:rsidRPr="00B76AEE">
              <w:t>Декабрь.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39</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B76AEE" w:rsidRDefault="009342FD" w:rsidP="001D66BD">
            <w:pPr>
              <w:pStyle w:val="a9"/>
              <w:jc w:val="both"/>
            </w:pPr>
            <w:r w:rsidRPr="009342FD">
              <w:rPr>
                <w:lang w:val="ru-RU"/>
              </w:rPr>
              <w:t xml:space="preserve">             </w:t>
            </w:r>
            <w:r w:rsidRPr="00B76AEE">
              <w:t>Обучение</w:t>
            </w:r>
          </w:p>
        </w:tc>
        <w:tc>
          <w:tcPr>
            <w:tcW w:w="1007" w:type="pct"/>
            <w:gridSpan w:val="2"/>
          </w:tcPr>
          <w:p w:rsidR="009342FD" w:rsidRPr="00B76AEE" w:rsidRDefault="009342FD" w:rsidP="001D66BD">
            <w:pPr>
              <w:pStyle w:val="a9"/>
              <w:jc w:val="both"/>
            </w:pPr>
            <w:r w:rsidRPr="00B76AEE">
              <w:t xml:space="preserve">            Закрепление</w:t>
            </w:r>
          </w:p>
        </w:tc>
        <w:tc>
          <w:tcPr>
            <w:tcW w:w="383" w:type="pct"/>
            <w:vMerge w:val="restart"/>
          </w:tcPr>
          <w:p w:rsidR="009342FD" w:rsidRPr="00B76AEE" w:rsidRDefault="009342FD" w:rsidP="001D66BD">
            <w:pPr>
              <w:pStyle w:val="a9"/>
              <w:jc w:val="both"/>
            </w:pPr>
            <w:r w:rsidRPr="00B76AEE">
              <w:t>Корректировка техники исполнения</w:t>
            </w:r>
          </w:p>
        </w:tc>
        <w:tc>
          <w:tcPr>
            <w:tcW w:w="573" w:type="pct"/>
            <w:vMerge w:val="restart"/>
          </w:tcPr>
          <w:p w:rsidR="009342FD" w:rsidRPr="00B76AEE" w:rsidRDefault="009342FD" w:rsidP="001D66BD">
            <w:pPr>
              <w:pStyle w:val="a9"/>
              <w:jc w:val="both"/>
            </w:pPr>
            <w:r w:rsidRPr="00B76AEE">
              <w:t>Волейбольная площадка, мячи</w:t>
            </w:r>
          </w:p>
        </w:tc>
        <w:tc>
          <w:tcPr>
            <w:tcW w:w="519" w:type="pct"/>
            <w:vMerge w:val="restart"/>
          </w:tcPr>
          <w:p w:rsidR="009342FD" w:rsidRPr="00B76AEE" w:rsidRDefault="009342FD" w:rsidP="001D66BD">
            <w:pPr>
              <w:pStyle w:val="a9"/>
              <w:jc w:val="both"/>
            </w:pPr>
            <w:r w:rsidRPr="00B76AEE">
              <w:t>Декабрь.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9342FD" w:rsidRDefault="009342FD" w:rsidP="001D66BD">
            <w:pPr>
              <w:pStyle w:val="a9"/>
              <w:jc w:val="both"/>
              <w:rPr>
                <w:lang w:val="ru-RU"/>
              </w:rPr>
            </w:pPr>
            <w:r w:rsidRPr="009342FD">
              <w:rPr>
                <w:lang w:val="ru-RU"/>
              </w:rPr>
              <w:t>Технике нижней подачи, 3-</w:t>
            </w:r>
            <w:smartTag w:uri="urn:schemas-microsoft-com:office:smarttags" w:element="metricconverter">
              <w:smartTagPr>
                <w:attr w:name="ProductID" w:val="6 метров"/>
              </w:smartTagPr>
              <w:r w:rsidRPr="009342FD">
                <w:rPr>
                  <w:lang w:val="ru-RU"/>
                </w:rPr>
                <w:t>6 метров</w:t>
              </w:r>
            </w:smartTag>
            <w:r w:rsidRPr="009342FD">
              <w:rPr>
                <w:lang w:val="ru-RU"/>
              </w:rPr>
              <w:t xml:space="preserve"> от сетки</w:t>
            </w:r>
          </w:p>
        </w:tc>
        <w:tc>
          <w:tcPr>
            <w:tcW w:w="480" w:type="pct"/>
          </w:tcPr>
          <w:p w:rsidR="009342FD" w:rsidRPr="009342FD" w:rsidRDefault="009342FD" w:rsidP="001D66BD">
            <w:pPr>
              <w:pStyle w:val="a9"/>
              <w:jc w:val="both"/>
              <w:rPr>
                <w:lang w:val="ru-RU"/>
              </w:rPr>
            </w:pPr>
            <w:r w:rsidRPr="009342FD">
              <w:rPr>
                <w:lang w:val="ru-RU"/>
              </w:rPr>
              <w:t>Технике нижней подачи через сетку</w:t>
            </w:r>
          </w:p>
        </w:tc>
        <w:tc>
          <w:tcPr>
            <w:tcW w:w="481" w:type="pct"/>
          </w:tcPr>
          <w:p w:rsidR="009342FD" w:rsidRPr="00B76AEE" w:rsidRDefault="009342FD" w:rsidP="001D66BD">
            <w:pPr>
              <w:pStyle w:val="a9"/>
              <w:jc w:val="both"/>
            </w:pPr>
            <w:r w:rsidRPr="00B76AEE">
              <w:t>Нижней подачи, приём подачи</w:t>
            </w:r>
          </w:p>
        </w:tc>
        <w:tc>
          <w:tcPr>
            <w:tcW w:w="526" w:type="pct"/>
          </w:tcPr>
          <w:p w:rsidR="009342FD" w:rsidRPr="009342FD" w:rsidRDefault="009342FD" w:rsidP="001D66BD">
            <w:pPr>
              <w:pStyle w:val="a9"/>
              <w:jc w:val="both"/>
              <w:rPr>
                <w:lang w:val="ru-RU"/>
              </w:rPr>
            </w:pPr>
            <w:r w:rsidRPr="009342FD">
              <w:rPr>
                <w:lang w:val="ru-RU"/>
              </w:rPr>
              <w:t>Нижней подачи, подача в заданную часть площадки</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40</w:t>
            </w:r>
          </w:p>
        </w:tc>
        <w:tc>
          <w:tcPr>
            <w:tcW w:w="337" w:type="pct"/>
            <w:vMerge w:val="restar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См.М</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исполнения</w:t>
            </w:r>
          </w:p>
        </w:tc>
        <w:tc>
          <w:tcPr>
            <w:tcW w:w="573" w:type="pct"/>
            <w:vMerge w:val="restart"/>
          </w:tcPr>
          <w:p w:rsidR="009342FD" w:rsidRPr="00B76AEE" w:rsidRDefault="009342FD" w:rsidP="001D66BD">
            <w:pPr>
              <w:pStyle w:val="a9"/>
              <w:jc w:val="both"/>
            </w:pPr>
            <w:r w:rsidRPr="00B76AEE">
              <w:t>Волейбольная площадка, мячи</w:t>
            </w:r>
          </w:p>
        </w:tc>
        <w:tc>
          <w:tcPr>
            <w:tcW w:w="519" w:type="pct"/>
            <w:vMerge w:val="restart"/>
          </w:tcPr>
          <w:p w:rsidR="009342FD" w:rsidRPr="00B76AEE" w:rsidRDefault="009342FD" w:rsidP="001D66BD">
            <w:pPr>
              <w:pStyle w:val="a9"/>
              <w:jc w:val="both"/>
            </w:pPr>
            <w:r w:rsidRPr="00B76AEE">
              <w:t>Декабрь.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Прямой нападающий удар после подбрасывания мяча партнёром</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41</w:t>
            </w:r>
          </w:p>
        </w:tc>
        <w:tc>
          <w:tcPr>
            <w:tcW w:w="337" w:type="pc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См.М</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Комбинации из основных элементов (приём, передача, удар)</w:t>
            </w:r>
          </w:p>
        </w:tc>
        <w:tc>
          <w:tcPr>
            <w:tcW w:w="383" w:type="pct"/>
          </w:tcPr>
          <w:p w:rsidR="009342FD" w:rsidRPr="00B76AEE" w:rsidRDefault="009342FD" w:rsidP="001D66BD">
            <w:pPr>
              <w:pStyle w:val="a9"/>
              <w:jc w:val="both"/>
            </w:pPr>
            <w:r w:rsidRPr="00B76AEE">
              <w:t>Корректировка техники исполнения</w:t>
            </w:r>
          </w:p>
        </w:tc>
        <w:tc>
          <w:tcPr>
            <w:tcW w:w="573" w:type="pct"/>
          </w:tcPr>
          <w:p w:rsidR="009342FD" w:rsidRPr="00B76AEE" w:rsidRDefault="009342FD" w:rsidP="001D66BD">
            <w:pPr>
              <w:pStyle w:val="a9"/>
              <w:jc w:val="both"/>
            </w:pPr>
            <w:r w:rsidRPr="00B76AEE">
              <w:t>Волейбольная площадка, мячи</w:t>
            </w:r>
          </w:p>
        </w:tc>
        <w:tc>
          <w:tcPr>
            <w:tcW w:w="519" w:type="pct"/>
          </w:tcPr>
          <w:p w:rsidR="009342FD" w:rsidRPr="00B76AEE" w:rsidRDefault="009342FD" w:rsidP="001D66BD">
            <w:pPr>
              <w:pStyle w:val="a9"/>
              <w:jc w:val="both"/>
            </w:pPr>
            <w:r w:rsidRPr="00B76AEE">
              <w:t>Декабрь.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lastRenderedPageBreak/>
              <w:t xml:space="preserve"> 42</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lastRenderedPageBreak/>
              <w:t>Н.У.</w:t>
            </w:r>
          </w:p>
          <w:p w:rsidR="009342FD" w:rsidRPr="00B76AEE" w:rsidRDefault="009342FD" w:rsidP="001D66BD">
            <w:pPr>
              <w:pStyle w:val="a9"/>
              <w:jc w:val="both"/>
            </w:pPr>
            <w:r w:rsidRPr="00B76AEE">
              <w:t>С.У.</w:t>
            </w:r>
          </w:p>
          <w:p w:rsidR="009342FD" w:rsidRPr="00B76AEE" w:rsidRDefault="009342FD" w:rsidP="001D66BD">
            <w:pPr>
              <w:pStyle w:val="a9"/>
              <w:jc w:val="both"/>
            </w:pP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lastRenderedPageBreak/>
              <w:t>Волейбол</w:t>
            </w:r>
          </w:p>
        </w:tc>
        <w:tc>
          <w:tcPr>
            <w:tcW w:w="542" w:type="pct"/>
            <w:vMerge w:val="restart"/>
          </w:tcPr>
          <w:p w:rsidR="009342FD" w:rsidRPr="009342FD" w:rsidRDefault="009342FD" w:rsidP="001D66BD">
            <w:pPr>
              <w:pStyle w:val="a9"/>
              <w:jc w:val="both"/>
              <w:rPr>
                <w:lang w:val="ru-RU"/>
              </w:rPr>
            </w:pPr>
            <w:r w:rsidRPr="009342FD">
              <w:rPr>
                <w:lang w:val="ru-RU"/>
              </w:rPr>
              <w:lastRenderedPageBreak/>
              <w:t xml:space="preserve">ДУ и навыки, </w:t>
            </w:r>
            <w:r w:rsidRPr="009342FD">
              <w:rPr>
                <w:lang w:val="ru-RU"/>
              </w:rPr>
              <w:lastRenderedPageBreak/>
              <w:t>основные ТТД в спортиграх</w:t>
            </w:r>
          </w:p>
        </w:tc>
        <w:tc>
          <w:tcPr>
            <w:tcW w:w="953" w:type="pct"/>
            <w:gridSpan w:val="2"/>
          </w:tcPr>
          <w:p w:rsidR="009342FD" w:rsidRPr="00B76AEE" w:rsidRDefault="009342FD" w:rsidP="001D66BD">
            <w:pPr>
              <w:pStyle w:val="a9"/>
              <w:jc w:val="both"/>
            </w:pPr>
            <w:r w:rsidRPr="009342FD">
              <w:rPr>
                <w:lang w:val="ru-RU"/>
              </w:rPr>
              <w:lastRenderedPageBreak/>
              <w:t xml:space="preserve">          </w:t>
            </w: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w:t>
            </w:r>
            <w:r w:rsidRPr="00B76AEE">
              <w:lastRenderedPageBreak/>
              <w:t>вка техники исполнения</w:t>
            </w:r>
          </w:p>
        </w:tc>
        <w:tc>
          <w:tcPr>
            <w:tcW w:w="573" w:type="pct"/>
            <w:vMerge w:val="restart"/>
          </w:tcPr>
          <w:p w:rsidR="009342FD" w:rsidRPr="00B76AEE" w:rsidRDefault="009342FD" w:rsidP="001D66BD">
            <w:pPr>
              <w:pStyle w:val="a9"/>
              <w:jc w:val="both"/>
            </w:pPr>
            <w:r w:rsidRPr="00B76AEE">
              <w:lastRenderedPageBreak/>
              <w:t xml:space="preserve">Волейбольная </w:t>
            </w:r>
            <w:r w:rsidRPr="00B76AEE">
              <w:lastRenderedPageBreak/>
              <w:t>площадка, мячи</w:t>
            </w:r>
          </w:p>
        </w:tc>
        <w:tc>
          <w:tcPr>
            <w:tcW w:w="519" w:type="pct"/>
            <w:vMerge w:val="restart"/>
          </w:tcPr>
          <w:p w:rsidR="009342FD" w:rsidRPr="00B76AEE" w:rsidRDefault="009342FD" w:rsidP="001D66BD">
            <w:pPr>
              <w:pStyle w:val="a9"/>
              <w:jc w:val="both"/>
            </w:pPr>
            <w:r w:rsidRPr="00B76AEE">
              <w:lastRenderedPageBreak/>
              <w:t>Декабрь.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Основных элементов перемещений и владения мячом. </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r w:rsidRPr="009342FD">
              <w:rPr>
                <w:lang w:val="ru-RU"/>
              </w:rPr>
              <w:t xml:space="preserve"> </w:t>
            </w:r>
          </w:p>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43</w:t>
            </w:r>
          </w:p>
        </w:tc>
        <w:tc>
          <w:tcPr>
            <w:tcW w:w="337"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p w:rsidR="009342FD" w:rsidRPr="00B76AEE" w:rsidRDefault="009342FD" w:rsidP="001D66BD">
            <w:pPr>
              <w:pStyle w:val="a9"/>
              <w:jc w:val="both"/>
            </w:pP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9342FD" w:rsidRDefault="009342FD" w:rsidP="001D66BD">
            <w:pPr>
              <w:pStyle w:val="a9"/>
              <w:jc w:val="both"/>
              <w:rPr>
                <w:lang w:val="ru-RU"/>
              </w:rPr>
            </w:pPr>
            <w:r w:rsidRPr="009342FD">
              <w:rPr>
                <w:lang w:val="ru-RU"/>
              </w:rPr>
              <w:t xml:space="preserve">Тактика позиционного нападения без изменения позиций </w:t>
            </w:r>
          </w:p>
        </w:tc>
        <w:tc>
          <w:tcPr>
            <w:tcW w:w="961"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Тактика позиционного нападения с изменениями позиций игроков (6:0)</w:t>
            </w:r>
          </w:p>
        </w:tc>
        <w:tc>
          <w:tcPr>
            <w:tcW w:w="52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Игра в нападении в третьей зоне</w:t>
            </w:r>
          </w:p>
        </w:tc>
        <w:tc>
          <w:tcPr>
            <w:tcW w:w="383" w:type="pct"/>
          </w:tcPr>
          <w:p w:rsidR="009342FD" w:rsidRPr="009342FD" w:rsidRDefault="009342FD" w:rsidP="001D66BD">
            <w:pPr>
              <w:pStyle w:val="a9"/>
              <w:jc w:val="both"/>
              <w:rPr>
                <w:lang w:val="ru-RU"/>
              </w:rPr>
            </w:pPr>
            <w:r w:rsidRPr="009342FD">
              <w:rPr>
                <w:lang w:val="ru-RU"/>
              </w:rPr>
              <w:t>Корректировка техники и тактики игры</w:t>
            </w:r>
          </w:p>
        </w:tc>
        <w:tc>
          <w:tcPr>
            <w:tcW w:w="573" w:type="pct"/>
          </w:tcPr>
          <w:p w:rsidR="009342FD" w:rsidRPr="00B76AEE" w:rsidRDefault="009342FD" w:rsidP="001D66BD">
            <w:pPr>
              <w:pStyle w:val="a9"/>
              <w:jc w:val="both"/>
            </w:pPr>
            <w:r w:rsidRPr="00B76AEE">
              <w:t>Волейбольная площадка, мячи</w:t>
            </w:r>
          </w:p>
        </w:tc>
        <w:tc>
          <w:tcPr>
            <w:tcW w:w="519" w:type="pct"/>
          </w:tcPr>
          <w:p w:rsidR="009342FD" w:rsidRPr="00B76AEE" w:rsidRDefault="009342FD" w:rsidP="001D66BD">
            <w:pPr>
              <w:pStyle w:val="a9"/>
              <w:jc w:val="both"/>
            </w:pPr>
            <w:r w:rsidRPr="00B76AEE">
              <w:t>Декабрь.</w:t>
            </w:r>
          </w:p>
        </w:tc>
      </w:tr>
      <w:tr w:rsidR="009342FD" w:rsidRPr="00B76AEE" w:rsidTr="001D66BD">
        <w:tc>
          <w:tcPr>
            <w:tcW w:w="206" w:type="pct"/>
          </w:tcPr>
          <w:p w:rsidR="009342FD" w:rsidRPr="00B76AEE" w:rsidRDefault="009342FD" w:rsidP="001D66BD">
            <w:pPr>
              <w:pStyle w:val="a9"/>
              <w:jc w:val="both"/>
            </w:pPr>
          </w:p>
        </w:tc>
        <w:tc>
          <w:tcPr>
            <w:tcW w:w="337" w:type="pct"/>
          </w:tcPr>
          <w:p w:rsidR="009342FD" w:rsidRPr="00B76AEE" w:rsidRDefault="009342FD" w:rsidP="001D66BD">
            <w:pPr>
              <w:pStyle w:val="a9"/>
              <w:jc w:val="both"/>
            </w:pPr>
          </w:p>
        </w:tc>
        <w:tc>
          <w:tcPr>
            <w:tcW w:w="479" w:type="pct"/>
          </w:tcPr>
          <w:p w:rsidR="009342FD" w:rsidRPr="00B76AEE" w:rsidRDefault="009342FD" w:rsidP="001D66BD">
            <w:pPr>
              <w:pStyle w:val="a9"/>
              <w:jc w:val="both"/>
            </w:pPr>
          </w:p>
        </w:tc>
        <w:tc>
          <w:tcPr>
            <w:tcW w:w="542" w:type="pct"/>
          </w:tcPr>
          <w:p w:rsidR="009342FD" w:rsidRPr="00B76AEE" w:rsidRDefault="009342FD" w:rsidP="001D66BD">
            <w:pPr>
              <w:pStyle w:val="a9"/>
              <w:jc w:val="both"/>
            </w:pPr>
          </w:p>
        </w:tc>
        <w:tc>
          <w:tcPr>
            <w:tcW w:w="473" w:type="pct"/>
          </w:tcPr>
          <w:p w:rsidR="009342FD" w:rsidRPr="00B76AEE" w:rsidRDefault="009342FD" w:rsidP="001D66BD">
            <w:pPr>
              <w:pStyle w:val="a9"/>
              <w:jc w:val="both"/>
            </w:pPr>
            <w:r w:rsidRPr="00B76AEE">
              <w:t>игроков (6:0)</w:t>
            </w:r>
          </w:p>
        </w:tc>
        <w:tc>
          <w:tcPr>
            <w:tcW w:w="480" w:type="pct"/>
          </w:tcPr>
          <w:p w:rsidR="009342FD" w:rsidRPr="00B76AEE" w:rsidRDefault="009342FD" w:rsidP="001D66BD">
            <w:pPr>
              <w:pStyle w:val="a9"/>
              <w:jc w:val="both"/>
            </w:pPr>
          </w:p>
        </w:tc>
        <w:tc>
          <w:tcPr>
            <w:tcW w:w="481" w:type="pct"/>
          </w:tcPr>
          <w:p w:rsidR="009342FD" w:rsidRPr="00B76AEE" w:rsidRDefault="009342FD" w:rsidP="001D66BD">
            <w:pPr>
              <w:pStyle w:val="a9"/>
              <w:jc w:val="both"/>
            </w:pPr>
          </w:p>
        </w:tc>
        <w:tc>
          <w:tcPr>
            <w:tcW w:w="526" w:type="pct"/>
          </w:tcPr>
          <w:p w:rsidR="009342FD" w:rsidRPr="00B76AEE" w:rsidRDefault="009342FD" w:rsidP="001D66BD">
            <w:pPr>
              <w:pStyle w:val="a9"/>
              <w:jc w:val="both"/>
            </w:pPr>
          </w:p>
        </w:tc>
        <w:tc>
          <w:tcPr>
            <w:tcW w:w="383" w:type="pct"/>
          </w:tcPr>
          <w:p w:rsidR="009342FD" w:rsidRPr="00B76AEE" w:rsidRDefault="009342FD" w:rsidP="001D66BD">
            <w:pPr>
              <w:pStyle w:val="a9"/>
              <w:jc w:val="both"/>
            </w:pPr>
          </w:p>
        </w:tc>
        <w:tc>
          <w:tcPr>
            <w:tcW w:w="573" w:type="pct"/>
          </w:tcPr>
          <w:p w:rsidR="009342FD" w:rsidRPr="00B76AEE" w:rsidRDefault="009342FD" w:rsidP="001D66BD">
            <w:pPr>
              <w:pStyle w:val="a9"/>
              <w:jc w:val="both"/>
            </w:pPr>
          </w:p>
        </w:tc>
        <w:tc>
          <w:tcPr>
            <w:tcW w:w="519" w:type="pct"/>
          </w:tcPr>
          <w:p w:rsidR="009342FD" w:rsidRPr="00B76AEE" w:rsidRDefault="009342FD" w:rsidP="001D66BD">
            <w:pPr>
              <w:pStyle w:val="a9"/>
              <w:jc w:val="both"/>
            </w:pP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44</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Ф.М.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ОЗ. Подвижные игры</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ФК человека и общества.</w:t>
            </w: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9342FD" w:rsidRDefault="009342FD" w:rsidP="001D66BD">
            <w:pPr>
              <w:pStyle w:val="a9"/>
              <w:jc w:val="both"/>
              <w:rPr>
                <w:lang w:val="ru-RU"/>
              </w:rPr>
            </w:pPr>
            <w:r w:rsidRPr="009342FD">
              <w:rPr>
                <w:lang w:val="ru-RU"/>
              </w:rPr>
              <w:t>Фронтальный опрос. Корректировка техники и тактики игры</w:t>
            </w:r>
          </w:p>
        </w:tc>
        <w:tc>
          <w:tcPr>
            <w:tcW w:w="573" w:type="pct"/>
            <w:vMerge w:val="restart"/>
          </w:tcPr>
          <w:p w:rsidR="009342FD" w:rsidRPr="00B76AEE" w:rsidRDefault="009342FD" w:rsidP="001D66BD">
            <w:pPr>
              <w:pStyle w:val="a9"/>
              <w:jc w:val="both"/>
            </w:pPr>
            <w:r w:rsidRPr="00B76AEE">
              <w:t>УП. Волейбольная площадка, мячи</w:t>
            </w:r>
          </w:p>
        </w:tc>
        <w:tc>
          <w:tcPr>
            <w:tcW w:w="519" w:type="pct"/>
            <w:vMerge w:val="restart"/>
          </w:tcPr>
          <w:p w:rsidR="009342FD" w:rsidRPr="00B76AEE" w:rsidRDefault="009342FD" w:rsidP="001D66BD">
            <w:pPr>
              <w:pStyle w:val="a9"/>
              <w:jc w:val="both"/>
            </w:pPr>
            <w:r w:rsidRPr="00B76AEE">
              <w:t>Декабрь.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Теория: «Личная гигиена физкультурника». Игра «Мяч через сетку» с элементами волейбола</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B76AEE">
              <w:t>45;</w:t>
            </w:r>
          </w:p>
          <w:p w:rsidR="009342FD" w:rsidRPr="00B76AEE" w:rsidRDefault="009342FD" w:rsidP="001D66BD">
            <w:pPr>
              <w:pStyle w:val="a9"/>
              <w:jc w:val="both"/>
            </w:pPr>
            <w:r w:rsidRPr="00B76AEE">
              <w:t>46</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9342FD" w:rsidRDefault="009342FD" w:rsidP="001D66BD">
            <w:pPr>
              <w:pStyle w:val="a9"/>
              <w:jc w:val="both"/>
              <w:rPr>
                <w:lang w:val="ru-RU"/>
              </w:rPr>
            </w:pPr>
            <w:r w:rsidRPr="009342FD">
              <w:rPr>
                <w:lang w:val="ru-RU"/>
              </w:rPr>
              <w:t>Двусторонняя игра «Мяч через сетку» по упрощённым правилам</w:t>
            </w:r>
          </w:p>
        </w:tc>
        <w:tc>
          <w:tcPr>
            <w:tcW w:w="480" w:type="pct"/>
          </w:tcPr>
          <w:p w:rsidR="009342FD" w:rsidRPr="009342FD" w:rsidRDefault="009342FD" w:rsidP="001D66BD">
            <w:pPr>
              <w:pStyle w:val="a9"/>
              <w:jc w:val="both"/>
              <w:rPr>
                <w:lang w:val="ru-RU"/>
              </w:rPr>
            </w:pPr>
            <w:r w:rsidRPr="009342FD">
              <w:rPr>
                <w:lang w:val="ru-RU"/>
              </w:rPr>
              <w:t>Двусторонняя игра «Мяч через сетку» с элементами волейбола</w:t>
            </w:r>
          </w:p>
        </w:tc>
        <w:tc>
          <w:tcPr>
            <w:tcW w:w="1007" w:type="pct"/>
            <w:gridSpan w:val="2"/>
          </w:tcPr>
          <w:p w:rsidR="009342FD" w:rsidRPr="009342FD" w:rsidRDefault="009342FD" w:rsidP="001D66BD">
            <w:pPr>
              <w:pStyle w:val="a9"/>
              <w:jc w:val="both"/>
              <w:rPr>
                <w:lang w:val="ru-RU"/>
              </w:rPr>
            </w:pPr>
            <w:r w:rsidRPr="009342FD">
              <w:rPr>
                <w:lang w:val="ru-RU"/>
              </w:rPr>
              <w:t>Двусторонняя игра в волейбол по упрощённым правилам</w:t>
            </w:r>
          </w:p>
        </w:tc>
        <w:tc>
          <w:tcPr>
            <w:tcW w:w="383" w:type="pct"/>
          </w:tcPr>
          <w:p w:rsidR="009342FD" w:rsidRPr="009342FD" w:rsidRDefault="009342FD" w:rsidP="001D66BD">
            <w:pPr>
              <w:pStyle w:val="a9"/>
              <w:jc w:val="both"/>
              <w:rPr>
                <w:lang w:val="ru-RU"/>
              </w:rPr>
            </w:pPr>
            <w:r w:rsidRPr="009342FD">
              <w:rPr>
                <w:lang w:val="ru-RU"/>
              </w:rPr>
              <w:t>Корректировка техники и тактики игры</w:t>
            </w:r>
          </w:p>
        </w:tc>
        <w:tc>
          <w:tcPr>
            <w:tcW w:w="573" w:type="pct"/>
          </w:tcPr>
          <w:p w:rsidR="009342FD" w:rsidRPr="00B76AEE" w:rsidRDefault="009342FD" w:rsidP="001D66BD">
            <w:pPr>
              <w:pStyle w:val="a9"/>
              <w:jc w:val="both"/>
            </w:pPr>
            <w:r w:rsidRPr="00B76AEE">
              <w:t>Волейбольная площадка, мячи</w:t>
            </w:r>
          </w:p>
        </w:tc>
        <w:tc>
          <w:tcPr>
            <w:tcW w:w="519" w:type="pct"/>
          </w:tcPr>
          <w:p w:rsidR="009342FD" w:rsidRPr="00B76AEE" w:rsidRDefault="009342FD" w:rsidP="001D66BD">
            <w:pPr>
              <w:pStyle w:val="a9"/>
              <w:jc w:val="both"/>
            </w:pPr>
            <w:r w:rsidRPr="00B76AEE">
              <w:t>Декабрь.</w:t>
            </w:r>
          </w:p>
        </w:tc>
      </w:tr>
      <w:tr w:rsidR="009342FD" w:rsidRPr="00B76AEE" w:rsidTr="001D66BD">
        <w:tc>
          <w:tcPr>
            <w:tcW w:w="206" w:type="pct"/>
          </w:tcPr>
          <w:p w:rsidR="009342FD" w:rsidRPr="00B76AEE" w:rsidRDefault="009342FD" w:rsidP="001D66BD">
            <w:pPr>
              <w:pStyle w:val="a9"/>
              <w:jc w:val="both"/>
            </w:pPr>
            <w:r w:rsidRPr="00B76AEE">
              <w:t xml:space="preserve"> </w:t>
            </w:r>
            <w:r w:rsidRPr="00B76AEE">
              <w:lastRenderedPageBreak/>
              <w:t>47; 48; 49</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lastRenderedPageBreak/>
              <w:t>Г.М</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И.М.</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lastRenderedPageBreak/>
              <w:t>ДУ и навыки, основные ТТД в спортиграх</w:t>
            </w:r>
          </w:p>
        </w:tc>
        <w:tc>
          <w:tcPr>
            <w:tcW w:w="473" w:type="pct"/>
          </w:tcPr>
          <w:p w:rsidR="009342FD" w:rsidRPr="009342FD" w:rsidRDefault="009342FD" w:rsidP="001D66BD">
            <w:pPr>
              <w:pStyle w:val="a9"/>
              <w:jc w:val="both"/>
              <w:rPr>
                <w:lang w:val="ru-RU"/>
              </w:rPr>
            </w:pPr>
            <w:r w:rsidRPr="009342FD">
              <w:rPr>
                <w:lang w:val="ru-RU"/>
              </w:rPr>
              <w:lastRenderedPageBreak/>
              <w:t xml:space="preserve">Игра </w:t>
            </w:r>
            <w:r w:rsidRPr="009342FD">
              <w:rPr>
                <w:lang w:val="ru-RU"/>
              </w:rPr>
              <w:lastRenderedPageBreak/>
              <w:t>«Мяч через сетку» по основным правилам</w:t>
            </w:r>
          </w:p>
        </w:tc>
        <w:tc>
          <w:tcPr>
            <w:tcW w:w="480" w:type="pct"/>
          </w:tcPr>
          <w:p w:rsidR="009342FD" w:rsidRPr="009342FD" w:rsidRDefault="009342FD" w:rsidP="001D66BD">
            <w:pPr>
              <w:pStyle w:val="a9"/>
              <w:jc w:val="both"/>
              <w:rPr>
                <w:lang w:val="ru-RU"/>
              </w:rPr>
            </w:pPr>
            <w:r w:rsidRPr="009342FD">
              <w:rPr>
                <w:lang w:val="ru-RU"/>
              </w:rPr>
              <w:lastRenderedPageBreak/>
              <w:t xml:space="preserve">Игра </w:t>
            </w:r>
            <w:r w:rsidRPr="009342FD">
              <w:rPr>
                <w:lang w:val="ru-RU"/>
              </w:rPr>
              <w:lastRenderedPageBreak/>
              <w:t>«Мяч через сетку» с элементами волейбола</w:t>
            </w:r>
          </w:p>
        </w:tc>
        <w:tc>
          <w:tcPr>
            <w:tcW w:w="1007" w:type="pct"/>
            <w:gridSpan w:val="2"/>
          </w:tcPr>
          <w:p w:rsidR="009342FD" w:rsidRPr="009342FD" w:rsidRDefault="009342FD" w:rsidP="001D66BD">
            <w:pPr>
              <w:pStyle w:val="a9"/>
              <w:jc w:val="both"/>
              <w:rPr>
                <w:lang w:val="ru-RU"/>
              </w:rPr>
            </w:pPr>
            <w:r w:rsidRPr="009342FD">
              <w:rPr>
                <w:lang w:val="ru-RU"/>
              </w:rPr>
              <w:lastRenderedPageBreak/>
              <w:t xml:space="preserve">Игра в волейбол по </w:t>
            </w:r>
            <w:r w:rsidRPr="009342FD">
              <w:rPr>
                <w:lang w:val="ru-RU"/>
              </w:rPr>
              <w:lastRenderedPageBreak/>
              <w:t>основным правилам с привлечением учащихся к судейству</w:t>
            </w:r>
          </w:p>
        </w:tc>
        <w:tc>
          <w:tcPr>
            <w:tcW w:w="383" w:type="pct"/>
          </w:tcPr>
          <w:p w:rsidR="009342FD" w:rsidRPr="009342FD" w:rsidRDefault="009342FD" w:rsidP="001D66BD">
            <w:pPr>
              <w:pStyle w:val="a9"/>
              <w:jc w:val="both"/>
              <w:rPr>
                <w:lang w:val="ru-RU"/>
              </w:rPr>
            </w:pPr>
            <w:r w:rsidRPr="009342FD">
              <w:rPr>
                <w:lang w:val="ru-RU"/>
              </w:rPr>
              <w:lastRenderedPageBreak/>
              <w:t>Корре</w:t>
            </w:r>
            <w:r w:rsidRPr="009342FD">
              <w:rPr>
                <w:lang w:val="ru-RU"/>
              </w:rPr>
              <w:lastRenderedPageBreak/>
              <w:t>ктировка техники и тактики игры</w:t>
            </w:r>
          </w:p>
        </w:tc>
        <w:tc>
          <w:tcPr>
            <w:tcW w:w="573" w:type="pct"/>
          </w:tcPr>
          <w:p w:rsidR="009342FD" w:rsidRPr="00B76AEE" w:rsidRDefault="009342FD" w:rsidP="001D66BD">
            <w:pPr>
              <w:pStyle w:val="a9"/>
              <w:jc w:val="both"/>
            </w:pPr>
            <w:r w:rsidRPr="00B76AEE">
              <w:lastRenderedPageBreak/>
              <w:t>Волейболь</w:t>
            </w:r>
            <w:r w:rsidRPr="00B76AEE">
              <w:lastRenderedPageBreak/>
              <w:t>ная площадка, мячи</w:t>
            </w:r>
          </w:p>
        </w:tc>
        <w:tc>
          <w:tcPr>
            <w:tcW w:w="519" w:type="pct"/>
          </w:tcPr>
          <w:p w:rsidR="009342FD" w:rsidRPr="00B76AEE" w:rsidRDefault="009342FD" w:rsidP="001D66BD">
            <w:pPr>
              <w:pStyle w:val="a9"/>
              <w:jc w:val="both"/>
            </w:pPr>
            <w:r w:rsidRPr="00B76AEE">
              <w:lastRenderedPageBreak/>
              <w:t>Декабрь.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50</w:t>
            </w:r>
          </w:p>
        </w:tc>
        <w:tc>
          <w:tcPr>
            <w:tcW w:w="337"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Ф.М.</w:t>
            </w:r>
          </w:p>
        </w:tc>
        <w:tc>
          <w:tcPr>
            <w:tcW w:w="479" w:type="pct"/>
          </w:tcPr>
          <w:p w:rsidR="009342FD" w:rsidRPr="009342FD" w:rsidRDefault="009342FD" w:rsidP="001D66BD">
            <w:pPr>
              <w:pStyle w:val="a9"/>
              <w:jc w:val="both"/>
              <w:rPr>
                <w:lang w:val="ru-RU"/>
              </w:rPr>
            </w:pPr>
            <w:r w:rsidRPr="009342FD">
              <w:rPr>
                <w:lang w:val="ru-RU"/>
              </w:rPr>
              <w:t>Меры безопасности охраны труда на занятиях ФК</w:t>
            </w:r>
          </w:p>
        </w:tc>
        <w:tc>
          <w:tcPr>
            <w:tcW w:w="542" w:type="pct"/>
          </w:tcPr>
          <w:p w:rsidR="009342FD" w:rsidRPr="009342FD" w:rsidRDefault="009342FD" w:rsidP="001D66BD">
            <w:pPr>
              <w:pStyle w:val="a9"/>
              <w:jc w:val="both"/>
              <w:rPr>
                <w:lang w:val="ru-RU"/>
              </w:rPr>
            </w:pPr>
            <w:r w:rsidRPr="009342FD">
              <w:rPr>
                <w:lang w:val="ru-RU"/>
              </w:rPr>
              <w:t>Основы техники безопасности профилактика травматизма</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Повторный инструктаж по технике безопасности на рабочем месте: лёгкая атлетика, акробатика, спортивные игры, оказание первой помощи </w:t>
            </w:r>
          </w:p>
        </w:tc>
        <w:tc>
          <w:tcPr>
            <w:tcW w:w="383" w:type="pct"/>
          </w:tcPr>
          <w:p w:rsidR="009342FD" w:rsidRPr="00B76AEE" w:rsidRDefault="009342FD" w:rsidP="001D66BD">
            <w:pPr>
              <w:pStyle w:val="a9"/>
              <w:jc w:val="both"/>
            </w:pPr>
            <w:r w:rsidRPr="00B76AEE">
              <w:t>Фронтальный опрос, практические умения</w:t>
            </w:r>
          </w:p>
        </w:tc>
        <w:tc>
          <w:tcPr>
            <w:tcW w:w="573" w:type="pct"/>
          </w:tcPr>
          <w:p w:rsidR="009342FD" w:rsidRPr="009342FD" w:rsidRDefault="009342FD" w:rsidP="001D66BD">
            <w:pPr>
              <w:pStyle w:val="a9"/>
              <w:jc w:val="both"/>
              <w:rPr>
                <w:lang w:val="ru-RU"/>
              </w:rPr>
            </w:pPr>
            <w:r w:rsidRPr="009342FD">
              <w:rPr>
                <w:lang w:val="ru-RU"/>
              </w:rPr>
              <w:t>Инструкции, журнал по технике безопасности</w:t>
            </w:r>
          </w:p>
        </w:tc>
        <w:tc>
          <w:tcPr>
            <w:tcW w:w="519" w:type="pct"/>
          </w:tcPr>
          <w:p w:rsidR="009342FD" w:rsidRPr="00B76AEE" w:rsidRDefault="009342FD" w:rsidP="001D66BD">
            <w:pPr>
              <w:pStyle w:val="a9"/>
              <w:jc w:val="both"/>
            </w:pPr>
            <w:r w:rsidRPr="00B76AEE">
              <w:t>Январь.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51</w:t>
            </w:r>
          </w:p>
        </w:tc>
        <w:tc>
          <w:tcPr>
            <w:tcW w:w="337" w:type="pct"/>
          </w:tcPr>
          <w:p w:rsidR="009342FD" w:rsidRPr="00B76AEE" w:rsidRDefault="009342FD" w:rsidP="001D66BD">
            <w:pPr>
              <w:pStyle w:val="a9"/>
              <w:jc w:val="both"/>
            </w:pPr>
            <w:r w:rsidRPr="00B76AEE">
              <w:t>С.У.</w:t>
            </w: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П.М.</w:t>
            </w:r>
          </w:p>
        </w:tc>
        <w:tc>
          <w:tcPr>
            <w:tcW w:w="479" w:type="pct"/>
          </w:tcPr>
          <w:p w:rsidR="009342FD" w:rsidRPr="00B76AEE" w:rsidRDefault="009342FD" w:rsidP="001D66BD">
            <w:pPr>
              <w:pStyle w:val="a9"/>
              <w:jc w:val="both"/>
            </w:pPr>
            <w:r w:rsidRPr="00B76AEE">
              <w:t>ОРУ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 xml:space="preserve">       РКК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       ОРУ с повышенной амплитудой движений</w:t>
            </w:r>
          </w:p>
        </w:tc>
        <w:tc>
          <w:tcPr>
            <w:tcW w:w="383" w:type="pct"/>
          </w:tcPr>
          <w:p w:rsidR="009342FD" w:rsidRPr="00B76AEE" w:rsidRDefault="009342FD" w:rsidP="001D66BD">
            <w:pPr>
              <w:pStyle w:val="a9"/>
              <w:jc w:val="both"/>
            </w:pPr>
            <w:r w:rsidRPr="00B76AEE">
              <w:t>Корректировка движений</w:t>
            </w:r>
          </w:p>
        </w:tc>
        <w:tc>
          <w:tcPr>
            <w:tcW w:w="573" w:type="pct"/>
          </w:tcPr>
          <w:p w:rsidR="009342FD" w:rsidRPr="00B76AEE" w:rsidRDefault="009342FD" w:rsidP="001D66BD">
            <w:pPr>
              <w:pStyle w:val="a9"/>
              <w:jc w:val="both"/>
            </w:pPr>
            <w:r w:rsidRPr="00B76AEE">
              <w:t>Стойки, гимнастические скамейки</w:t>
            </w:r>
          </w:p>
        </w:tc>
        <w:tc>
          <w:tcPr>
            <w:tcW w:w="519" w:type="pct"/>
          </w:tcPr>
          <w:p w:rsidR="009342FD" w:rsidRPr="00B76AEE" w:rsidRDefault="009342FD" w:rsidP="001D66BD">
            <w:pPr>
              <w:pStyle w:val="a9"/>
              <w:jc w:val="both"/>
            </w:pPr>
            <w:r w:rsidRPr="00B76AEE">
              <w:t>Январь.</w:t>
            </w:r>
          </w:p>
        </w:tc>
      </w:tr>
      <w:tr w:rsidR="009342FD" w:rsidRPr="00B76AEE" w:rsidTr="001D66BD">
        <w:tc>
          <w:tcPr>
            <w:tcW w:w="206" w:type="pct"/>
            <w:vMerge w:val="restart"/>
          </w:tcPr>
          <w:p w:rsidR="009342FD" w:rsidRPr="00B76AEE" w:rsidRDefault="009342FD" w:rsidP="001D66BD">
            <w:pPr>
              <w:pStyle w:val="a9"/>
              <w:jc w:val="both"/>
            </w:pPr>
            <w:r w:rsidRPr="00B76AEE">
              <w:t xml:space="preserve"> </w:t>
            </w:r>
          </w:p>
          <w:p w:rsidR="009342FD" w:rsidRPr="00B76AEE" w:rsidRDefault="009342FD" w:rsidP="001D66BD">
            <w:pPr>
              <w:pStyle w:val="a9"/>
              <w:jc w:val="both"/>
            </w:pPr>
            <w:r w:rsidRPr="00B76AEE">
              <w:t xml:space="preserve"> 52</w:t>
            </w:r>
          </w:p>
        </w:tc>
        <w:tc>
          <w:tcPr>
            <w:tcW w:w="337" w:type="pct"/>
          </w:tcPr>
          <w:p w:rsidR="009342FD" w:rsidRPr="00B76AEE" w:rsidRDefault="009342FD" w:rsidP="001D66BD">
            <w:pPr>
              <w:pStyle w:val="a9"/>
              <w:jc w:val="both"/>
            </w:pPr>
            <w:r w:rsidRPr="00B76AEE">
              <w:t>Ф.М.</w:t>
            </w:r>
          </w:p>
        </w:tc>
        <w:tc>
          <w:tcPr>
            <w:tcW w:w="479" w:type="pct"/>
          </w:tcPr>
          <w:p w:rsidR="009342FD" w:rsidRPr="00B76AEE" w:rsidRDefault="009342FD" w:rsidP="001D66BD">
            <w:pPr>
              <w:pStyle w:val="a9"/>
              <w:jc w:val="both"/>
            </w:pPr>
            <w:r w:rsidRPr="00B76AEE">
              <w:t xml:space="preserve">ОЗ. ОРУ </w:t>
            </w:r>
          </w:p>
        </w:tc>
        <w:tc>
          <w:tcPr>
            <w:tcW w:w="542" w:type="pct"/>
          </w:tcPr>
          <w:p w:rsidR="009342FD" w:rsidRPr="00B76AEE" w:rsidRDefault="009342FD" w:rsidP="001D66BD">
            <w:pPr>
              <w:pStyle w:val="a9"/>
              <w:jc w:val="both"/>
            </w:pPr>
            <w:r w:rsidRPr="00B76AEE">
              <w:t>ФК человека</w:t>
            </w:r>
          </w:p>
        </w:tc>
        <w:tc>
          <w:tcPr>
            <w:tcW w:w="1960" w:type="pct"/>
            <w:gridSpan w:val="4"/>
          </w:tcPr>
          <w:p w:rsidR="009342FD" w:rsidRPr="009342FD" w:rsidRDefault="009342FD" w:rsidP="001D66BD">
            <w:pPr>
              <w:pStyle w:val="a9"/>
              <w:jc w:val="both"/>
              <w:rPr>
                <w:lang w:val="ru-RU"/>
              </w:rPr>
            </w:pPr>
            <w:r w:rsidRPr="009342FD">
              <w:rPr>
                <w:lang w:val="ru-RU"/>
              </w:rPr>
              <w:t>Теория: «Рациональное питание». Комбинации из:</w:t>
            </w:r>
          </w:p>
        </w:tc>
        <w:tc>
          <w:tcPr>
            <w:tcW w:w="383" w:type="pct"/>
          </w:tcPr>
          <w:p w:rsidR="009342FD" w:rsidRPr="00B76AEE" w:rsidRDefault="009342FD" w:rsidP="001D66BD">
            <w:pPr>
              <w:pStyle w:val="a9"/>
              <w:jc w:val="both"/>
            </w:pPr>
            <w:r w:rsidRPr="00B76AEE">
              <w:t>Фронтал</w:t>
            </w:r>
          </w:p>
        </w:tc>
        <w:tc>
          <w:tcPr>
            <w:tcW w:w="573" w:type="pct"/>
          </w:tcPr>
          <w:p w:rsidR="009342FD" w:rsidRPr="00B76AEE" w:rsidRDefault="009342FD" w:rsidP="001D66BD">
            <w:pPr>
              <w:pStyle w:val="a9"/>
              <w:jc w:val="both"/>
            </w:pPr>
            <w:r w:rsidRPr="00B76AEE">
              <w:t>УП.</w:t>
            </w:r>
          </w:p>
        </w:tc>
        <w:tc>
          <w:tcPr>
            <w:tcW w:w="519" w:type="pct"/>
          </w:tcPr>
          <w:p w:rsidR="009342FD" w:rsidRPr="00B76AEE" w:rsidRDefault="009342FD" w:rsidP="001D66BD">
            <w:pPr>
              <w:pStyle w:val="a9"/>
              <w:jc w:val="both"/>
            </w:pPr>
            <w:r w:rsidRPr="00B76AEE">
              <w:t>Январь.</w:t>
            </w:r>
          </w:p>
        </w:tc>
      </w:tr>
      <w:tr w:rsidR="009342FD" w:rsidRPr="00B76AEE" w:rsidTr="001D66BD">
        <w:tc>
          <w:tcPr>
            <w:tcW w:w="206" w:type="pct"/>
            <w:vMerge/>
          </w:tcPr>
          <w:p w:rsidR="009342FD" w:rsidRPr="00B76AEE" w:rsidRDefault="009342FD" w:rsidP="001D66BD">
            <w:pPr>
              <w:pStyle w:val="a9"/>
              <w:jc w:val="both"/>
            </w:pPr>
          </w:p>
        </w:tc>
        <w:tc>
          <w:tcPr>
            <w:tcW w:w="337" w:type="pct"/>
          </w:tcPr>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П.М.</w:t>
            </w:r>
          </w:p>
        </w:tc>
        <w:tc>
          <w:tcPr>
            <w:tcW w:w="479" w:type="pct"/>
          </w:tcPr>
          <w:p w:rsidR="009342FD" w:rsidRPr="00B76AEE" w:rsidRDefault="009342FD" w:rsidP="001D66BD">
            <w:pPr>
              <w:pStyle w:val="a9"/>
              <w:jc w:val="both"/>
            </w:pPr>
            <w:r w:rsidRPr="00B76AEE">
              <w:t>(координация, выносливость)</w:t>
            </w:r>
          </w:p>
        </w:tc>
        <w:tc>
          <w:tcPr>
            <w:tcW w:w="542" w:type="pct"/>
          </w:tcPr>
          <w:p w:rsidR="009342FD" w:rsidRPr="00B76AEE" w:rsidRDefault="009342FD" w:rsidP="001D66BD">
            <w:pPr>
              <w:pStyle w:val="a9"/>
              <w:jc w:val="both"/>
            </w:pPr>
            <w:r w:rsidRPr="00B76AEE">
              <w:t>и общества.</w:t>
            </w:r>
          </w:p>
          <w:p w:rsidR="009342FD" w:rsidRPr="00B76AEE" w:rsidRDefault="009342FD" w:rsidP="001D66BD">
            <w:pPr>
              <w:pStyle w:val="a9"/>
              <w:jc w:val="both"/>
            </w:pPr>
            <w:r w:rsidRPr="00B76AEE">
              <w:t>РКК</w:t>
            </w:r>
          </w:p>
        </w:tc>
        <w:tc>
          <w:tcPr>
            <w:tcW w:w="1960" w:type="pct"/>
            <w:gridSpan w:val="4"/>
          </w:tcPr>
          <w:p w:rsidR="009342FD" w:rsidRPr="009342FD" w:rsidRDefault="009342FD" w:rsidP="001D66BD">
            <w:pPr>
              <w:pStyle w:val="a9"/>
              <w:jc w:val="both"/>
              <w:rPr>
                <w:lang w:val="ru-RU"/>
              </w:rPr>
            </w:pPr>
            <w:r w:rsidRPr="009342FD">
              <w:rPr>
                <w:lang w:val="ru-RU"/>
              </w:rPr>
              <w:t>Бег «паучком», отжимание в упоре лёжа, прыжковые упражнения, выполнение угла на «шведской стенке</w:t>
            </w:r>
          </w:p>
        </w:tc>
        <w:tc>
          <w:tcPr>
            <w:tcW w:w="383" w:type="pct"/>
          </w:tcPr>
          <w:p w:rsidR="009342FD" w:rsidRPr="00B76AEE" w:rsidRDefault="009342FD" w:rsidP="001D66BD">
            <w:pPr>
              <w:pStyle w:val="a9"/>
              <w:jc w:val="both"/>
            </w:pPr>
            <w:r w:rsidRPr="00B76AEE">
              <w:t>ьный опрос. Индивидуализация нагрузки</w:t>
            </w:r>
          </w:p>
        </w:tc>
        <w:tc>
          <w:tcPr>
            <w:tcW w:w="573" w:type="pct"/>
          </w:tcPr>
          <w:p w:rsidR="009342FD" w:rsidRPr="00B76AEE" w:rsidRDefault="009342FD" w:rsidP="001D66BD">
            <w:pPr>
              <w:pStyle w:val="a9"/>
              <w:jc w:val="both"/>
            </w:pPr>
            <w:r w:rsidRPr="00B76AEE">
              <w:t>спортзал</w:t>
            </w:r>
          </w:p>
        </w:tc>
        <w:tc>
          <w:tcPr>
            <w:tcW w:w="519" w:type="pct"/>
          </w:tcPr>
          <w:p w:rsidR="009342FD" w:rsidRPr="00B76AEE" w:rsidRDefault="009342FD" w:rsidP="001D66BD">
            <w:pPr>
              <w:pStyle w:val="a9"/>
              <w:jc w:val="both"/>
            </w:pPr>
            <w:r w:rsidRPr="00B76AEE">
              <w:t>Январь.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 xml:space="preserve"> 53</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П.М.</w:t>
            </w:r>
          </w:p>
        </w:tc>
        <w:tc>
          <w:tcPr>
            <w:tcW w:w="479" w:type="pct"/>
            <w:vMerge w:val="restart"/>
          </w:tcPr>
          <w:p w:rsidR="009342FD" w:rsidRPr="00B76AEE" w:rsidRDefault="009342FD" w:rsidP="001D66BD">
            <w:pPr>
              <w:pStyle w:val="a9"/>
              <w:jc w:val="both"/>
            </w:pPr>
            <w:r w:rsidRPr="00B76AEE">
              <w:t>ОРУ (силовая выносливость)</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953" w:type="pct"/>
            <w:gridSpan w:val="2"/>
          </w:tcPr>
          <w:p w:rsidR="009342FD" w:rsidRPr="00B76AEE" w:rsidRDefault="009342FD" w:rsidP="001D66BD">
            <w:pPr>
              <w:pStyle w:val="a9"/>
              <w:jc w:val="both"/>
            </w:pPr>
            <w:r w:rsidRPr="00B76AEE">
              <w:t xml:space="preserve">           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Индивидуализация нагрузки</w:t>
            </w:r>
          </w:p>
        </w:tc>
        <w:tc>
          <w:tcPr>
            <w:tcW w:w="573" w:type="pct"/>
            <w:vMerge w:val="restart"/>
          </w:tcPr>
          <w:p w:rsidR="009342FD" w:rsidRPr="00B76AEE" w:rsidRDefault="009342FD" w:rsidP="001D66BD">
            <w:pPr>
              <w:pStyle w:val="a9"/>
              <w:jc w:val="both"/>
            </w:pPr>
            <w:r w:rsidRPr="00B76AEE">
              <w:t>Спортзал, канат, маты</w:t>
            </w:r>
          </w:p>
        </w:tc>
        <w:tc>
          <w:tcPr>
            <w:tcW w:w="519" w:type="pct"/>
            <w:vMerge w:val="restart"/>
          </w:tcPr>
          <w:p w:rsidR="009342FD" w:rsidRPr="00B76AEE" w:rsidRDefault="009342FD" w:rsidP="001D66BD">
            <w:pPr>
              <w:pStyle w:val="a9"/>
              <w:jc w:val="both"/>
            </w:pPr>
            <w:r w:rsidRPr="00B76AEE">
              <w:t>Январь.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       Лазание по канату на количество повторений</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lastRenderedPageBreak/>
              <w:t xml:space="preserve"> </w:t>
            </w:r>
            <w:r w:rsidRPr="00B76AEE">
              <w:t>54</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lastRenderedPageBreak/>
              <w:t>С.У.</w:t>
            </w:r>
          </w:p>
          <w:p w:rsidR="009342FD" w:rsidRPr="00B76AEE" w:rsidRDefault="009342FD" w:rsidP="001D66BD">
            <w:pPr>
              <w:pStyle w:val="a9"/>
              <w:jc w:val="both"/>
            </w:pPr>
            <w:r w:rsidRPr="00B76AEE">
              <w:t>П.М.</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lastRenderedPageBreak/>
              <w:t>ОРУ (сила)</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lastRenderedPageBreak/>
              <w:t>РКК</w:t>
            </w:r>
          </w:p>
        </w:tc>
        <w:tc>
          <w:tcPr>
            <w:tcW w:w="1960" w:type="pct"/>
            <w:gridSpan w:val="4"/>
          </w:tcPr>
          <w:p w:rsidR="009342FD" w:rsidRPr="009342FD" w:rsidRDefault="009342FD" w:rsidP="001D66BD">
            <w:pPr>
              <w:pStyle w:val="a9"/>
              <w:jc w:val="both"/>
              <w:rPr>
                <w:lang w:val="ru-RU"/>
              </w:rPr>
            </w:pPr>
            <w:r w:rsidRPr="009342FD">
              <w:rPr>
                <w:lang w:val="ru-RU"/>
              </w:rPr>
              <w:lastRenderedPageBreak/>
              <w:t xml:space="preserve">Передвижение на руках с помощью </w:t>
            </w:r>
            <w:r w:rsidRPr="009342FD">
              <w:rPr>
                <w:lang w:val="ru-RU"/>
              </w:rPr>
              <w:lastRenderedPageBreak/>
              <w:t>партнёра, переноска партнёра, комплекс упражнений у гимнастической стенки</w:t>
            </w:r>
          </w:p>
        </w:tc>
        <w:tc>
          <w:tcPr>
            <w:tcW w:w="383" w:type="pct"/>
          </w:tcPr>
          <w:p w:rsidR="009342FD" w:rsidRPr="00B76AEE" w:rsidRDefault="009342FD" w:rsidP="001D66BD">
            <w:pPr>
              <w:pStyle w:val="a9"/>
              <w:jc w:val="both"/>
            </w:pPr>
            <w:r w:rsidRPr="00B76AEE">
              <w:lastRenderedPageBreak/>
              <w:t>Индив</w:t>
            </w:r>
            <w:r w:rsidRPr="00B76AEE">
              <w:lastRenderedPageBreak/>
              <w:t>идуализация нагрузки</w:t>
            </w:r>
          </w:p>
        </w:tc>
        <w:tc>
          <w:tcPr>
            <w:tcW w:w="573" w:type="pct"/>
          </w:tcPr>
          <w:p w:rsidR="009342FD" w:rsidRPr="00B76AEE" w:rsidRDefault="009342FD" w:rsidP="001D66BD">
            <w:pPr>
              <w:pStyle w:val="a9"/>
              <w:jc w:val="both"/>
            </w:pPr>
            <w:r w:rsidRPr="00B76AEE">
              <w:lastRenderedPageBreak/>
              <w:t xml:space="preserve">Спортзал, </w:t>
            </w:r>
            <w:r w:rsidRPr="00B76AEE">
              <w:lastRenderedPageBreak/>
              <w:t>гимнастическая стенка</w:t>
            </w:r>
          </w:p>
        </w:tc>
        <w:tc>
          <w:tcPr>
            <w:tcW w:w="519" w:type="pct"/>
          </w:tcPr>
          <w:p w:rsidR="009342FD" w:rsidRPr="00B76AEE" w:rsidRDefault="009342FD" w:rsidP="001D66BD">
            <w:pPr>
              <w:pStyle w:val="a9"/>
              <w:jc w:val="both"/>
            </w:pPr>
            <w:r w:rsidRPr="00B76AEE">
              <w:lastRenderedPageBreak/>
              <w:t>Январь.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55</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У.У.</w:t>
            </w:r>
          </w:p>
        </w:tc>
        <w:tc>
          <w:tcPr>
            <w:tcW w:w="479" w:type="pct"/>
          </w:tcPr>
          <w:p w:rsidR="009342FD" w:rsidRPr="00B76AEE" w:rsidRDefault="009342FD" w:rsidP="001D66BD">
            <w:pPr>
              <w:pStyle w:val="a9"/>
              <w:jc w:val="both"/>
            </w:pPr>
            <w:r w:rsidRPr="00B76AEE">
              <w:t>ОРУ (скоростная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953" w:type="pct"/>
            <w:gridSpan w:val="2"/>
          </w:tcPr>
          <w:p w:rsidR="009342FD" w:rsidRPr="009342FD" w:rsidRDefault="009342FD" w:rsidP="001D66BD">
            <w:pPr>
              <w:pStyle w:val="a9"/>
              <w:jc w:val="both"/>
              <w:rPr>
                <w:lang w:val="ru-RU"/>
              </w:rPr>
            </w:pPr>
            <w:r w:rsidRPr="009342FD">
              <w:rPr>
                <w:lang w:val="ru-RU"/>
              </w:rPr>
              <w:t>Прыжки со скакалкой: 30 секунд в максимальном темпе (3-4 повтора)</w:t>
            </w:r>
          </w:p>
        </w:tc>
        <w:tc>
          <w:tcPr>
            <w:tcW w:w="1007" w:type="pct"/>
            <w:gridSpan w:val="2"/>
          </w:tcPr>
          <w:p w:rsidR="009342FD" w:rsidRPr="009342FD" w:rsidRDefault="009342FD" w:rsidP="001D66BD">
            <w:pPr>
              <w:pStyle w:val="a9"/>
              <w:jc w:val="both"/>
              <w:rPr>
                <w:lang w:val="ru-RU"/>
              </w:rPr>
            </w:pPr>
            <w:r w:rsidRPr="009342FD">
              <w:rPr>
                <w:lang w:val="ru-RU"/>
              </w:rPr>
              <w:t>Прыжки со скакалкой: 1 минута в максимальном темпе (3-4 повтора)</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Спортзал, скакалки, секундомер, ЖУР</w:t>
            </w:r>
          </w:p>
        </w:tc>
        <w:tc>
          <w:tcPr>
            <w:tcW w:w="519" w:type="pct"/>
          </w:tcPr>
          <w:p w:rsidR="009342FD" w:rsidRPr="00B76AEE" w:rsidRDefault="009342FD" w:rsidP="001D66BD">
            <w:pPr>
              <w:pStyle w:val="a9"/>
              <w:jc w:val="both"/>
            </w:pPr>
            <w:r w:rsidRPr="00B76AEE">
              <w:t>Январь.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 xml:space="preserve"> 56</w:t>
            </w:r>
          </w:p>
        </w:tc>
        <w:tc>
          <w:tcPr>
            <w:tcW w:w="337" w:type="pct"/>
            <w:vMerge w:val="restart"/>
          </w:tcPr>
          <w:p w:rsidR="009342FD" w:rsidRPr="00B76AEE" w:rsidRDefault="009342FD" w:rsidP="001D66BD">
            <w:pPr>
              <w:pStyle w:val="a9"/>
              <w:jc w:val="both"/>
            </w:pPr>
            <w:r w:rsidRPr="00B76AEE">
              <w:t>С.У.</w:t>
            </w: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Н.У.</w:t>
            </w:r>
          </w:p>
        </w:tc>
        <w:tc>
          <w:tcPr>
            <w:tcW w:w="479" w:type="pct"/>
            <w:vMerge w:val="restart"/>
          </w:tcPr>
          <w:p w:rsidR="009342FD" w:rsidRPr="00B76AEE" w:rsidRDefault="009342FD" w:rsidP="001D66BD">
            <w:pPr>
              <w:pStyle w:val="a9"/>
              <w:jc w:val="both"/>
            </w:pPr>
            <w:r w:rsidRPr="00B76AEE">
              <w:t>Игра на базе баскетбола</w:t>
            </w:r>
          </w:p>
        </w:tc>
        <w:tc>
          <w:tcPr>
            <w:tcW w:w="542" w:type="pct"/>
            <w:vMerge w:val="restar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игры</w:t>
            </w:r>
          </w:p>
        </w:tc>
        <w:tc>
          <w:tcPr>
            <w:tcW w:w="573" w:type="pct"/>
            <w:vMerge w:val="restart"/>
          </w:tcPr>
          <w:p w:rsidR="009342FD" w:rsidRPr="00B76AEE" w:rsidRDefault="009342FD" w:rsidP="001D66BD">
            <w:pPr>
              <w:pStyle w:val="a9"/>
              <w:jc w:val="both"/>
            </w:pPr>
            <w:r w:rsidRPr="00B76AEE">
              <w:t>Баскетбольная площадка, мячи</w:t>
            </w:r>
          </w:p>
        </w:tc>
        <w:tc>
          <w:tcPr>
            <w:tcW w:w="519" w:type="pct"/>
            <w:vMerge w:val="restart"/>
          </w:tcPr>
          <w:p w:rsidR="009342FD" w:rsidRPr="00B76AEE" w:rsidRDefault="009342FD" w:rsidP="001D66BD">
            <w:pPr>
              <w:pStyle w:val="a9"/>
              <w:jc w:val="both"/>
            </w:pPr>
            <w:r w:rsidRPr="00B76AEE">
              <w:t>Январь.</w:t>
            </w: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B76AEE" w:rsidRDefault="009342FD" w:rsidP="001D66BD">
            <w:pPr>
              <w:pStyle w:val="a9"/>
              <w:jc w:val="both"/>
            </w:pPr>
            <w:r w:rsidRPr="00B76AEE">
              <w:t xml:space="preserve">                              Игра в «Стритбол»</w:t>
            </w:r>
          </w:p>
          <w:p w:rsidR="009342FD" w:rsidRPr="00B76AEE" w:rsidRDefault="009342FD" w:rsidP="001D66BD">
            <w:pPr>
              <w:pStyle w:val="a9"/>
              <w:jc w:val="both"/>
            </w:pPr>
            <w:r w:rsidRPr="00B76AEE">
              <w:t xml:space="preserve">                          </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57</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Игра на базе баскетбола</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1960" w:type="pct"/>
            <w:gridSpan w:val="4"/>
          </w:tcPr>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 xml:space="preserve">Игра в «Стритбол»  </w:t>
            </w:r>
          </w:p>
        </w:tc>
        <w:tc>
          <w:tcPr>
            <w:tcW w:w="383" w:type="pct"/>
          </w:tcPr>
          <w:p w:rsidR="009342FD" w:rsidRPr="00B76AEE" w:rsidRDefault="009342FD" w:rsidP="001D66BD">
            <w:pPr>
              <w:pStyle w:val="a9"/>
              <w:jc w:val="both"/>
            </w:pPr>
            <w:r w:rsidRPr="00B76AEE">
              <w:t>Корректировка техники игры</w:t>
            </w:r>
          </w:p>
        </w:tc>
        <w:tc>
          <w:tcPr>
            <w:tcW w:w="573" w:type="pct"/>
          </w:tcPr>
          <w:p w:rsidR="009342FD" w:rsidRPr="00B76AEE" w:rsidRDefault="009342FD" w:rsidP="001D66BD">
            <w:pPr>
              <w:pStyle w:val="a9"/>
              <w:jc w:val="both"/>
            </w:pPr>
            <w:r w:rsidRPr="00B76AEE">
              <w:t>Баскетбольная площадка, мячи</w:t>
            </w:r>
          </w:p>
        </w:tc>
        <w:tc>
          <w:tcPr>
            <w:tcW w:w="519" w:type="pct"/>
          </w:tcPr>
          <w:p w:rsidR="009342FD" w:rsidRPr="00B76AEE" w:rsidRDefault="009342FD" w:rsidP="001D66BD">
            <w:pPr>
              <w:pStyle w:val="a9"/>
              <w:jc w:val="both"/>
            </w:pPr>
            <w:r w:rsidRPr="00B76AEE">
              <w:t>Январь.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58</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У.У.</w:t>
            </w:r>
          </w:p>
        </w:tc>
        <w:tc>
          <w:tcPr>
            <w:tcW w:w="479" w:type="pct"/>
          </w:tcPr>
          <w:p w:rsidR="009342FD" w:rsidRPr="00B76AEE" w:rsidRDefault="009342FD" w:rsidP="001D66BD">
            <w:pPr>
              <w:pStyle w:val="a9"/>
              <w:jc w:val="both"/>
            </w:pPr>
            <w:r w:rsidRPr="00B76AEE">
              <w:t>ОРУ (координация)</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953" w:type="pct"/>
            <w:gridSpan w:val="2"/>
          </w:tcPr>
          <w:p w:rsidR="009342FD" w:rsidRPr="009342FD" w:rsidRDefault="009342FD" w:rsidP="001D66BD">
            <w:pPr>
              <w:pStyle w:val="a9"/>
              <w:jc w:val="both"/>
              <w:rPr>
                <w:lang w:val="ru-RU"/>
              </w:rPr>
            </w:pPr>
            <w:r w:rsidRPr="009342FD">
              <w:rPr>
                <w:lang w:val="ru-RU"/>
              </w:rPr>
              <w:t>Метание малого мяча в цель с 7-</w:t>
            </w:r>
            <w:smartTag w:uri="urn:schemas-microsoft-com:office:smarttags" w:element="metricconverter">
              <w:smartTagPr>
                <w:attr w:name="ProductID" w:val="8 метров"/>
              </w:smartTagPr>
              <w:r w:rsidRPr="009342FD">
                <w:rPr>
                  <w:lang w:val="ru-RU"/>
                </w:rPr>
                <w:t>8 метров</w:t>
              </w:r>
            </w:smartTag>
          </w:p>
        </w:tc>
        <w:tc>
          <w:tcPr>
            <w:tcW w:w="1007" w:type="pct"/>
            <w:gridSpan w:val="2"/>
          </w:tcPr>
          <w:p w:rsidR="009342FD" w:rsidRPr="009342FD" w:rsidRDefault="009342FD" w:rsidP="001D66BD">
            <w:pPr>
              <w:pStyle w:val="a9"/>
              <w:jc w:val="both"/>
              <w:rPr>
                <w:lang w:val="ru-RU"/>
              </w:rPr>
            </w:pPr>
            <w:r w:rsidRPr="009342FD">
              <w:rPr>
                <w:lang w:val="ru-RU"/>
              </w:rPr>
              <w:t>Метание малого мяча в цель с 9-</w:t>
            </w:r>
            <w:smartTag w:uri="urn:schemas-microsoft-com:office:smarttags" w:element="metricconverter">
              <w:smartTagPr>
                <w:attr w:name="ProductID" w:val="10 метров"/>
              </w:smartTagPr>
              <w:r w:rsidRPr="009342FD">
                <w:rPr>
                  <w:lang w:val="ru-RU"/>
                </w:rPr>
                <w:t>10 метров</w:t>
              </w:r>
            </w:smartTag>
          </w:p>
        </w:tc>
        <w:tc>
          <w:tcPr>
            <w:tcW w:w="383" w:type="pct"/>
          </w:tcPr>
          <w:p w:rsidR="009342FD" w:rsidRPr="00B76AEE" w:rsidRDefault="009342FD" w:rsidP="001D66BD">
            <w:pPr>
              <w:pStyle w:val="a9"/>
              <w:jc w:val="both"/>
            </w:pPr>
            <w:r w:rsidRPr="00B76AEE">
              <w:t>Корректировка техники метания</w:t>
            </w:r>
          </w:p>
        </w:tc>
        <w:tc>
          <w:tcPr>
            <w:tcW w:w="573" w:type="pct"/>
          </w:tcPr>
          <w:p w:rsidR="009342FD" w:rsidRPr="00B76AEE" w:rsidRDefault="009342FD" w:rsidP="001D66BD">
            <w:pPr>
              <w:pStyle w:val="a9"/>
              <w:jc w:val="both"/>
            </w:pPr>
            <w:r w:rsidRPr="00B76AEE">
              <w:t>Мишень, малые мячи</w:t>
            </w:r>
          </w:p>
        </w:tc>
        <w:tc>
          <w:tcPr>
            <w:tcW w:w="519" w:type="pct"/>
          </w:tcPr>
          <w:p w:rsidR="009342FD" w:rsidRPr="00B76AEE" w:rsidRDefault="009342FD" w:rsidP="001D66BD">
            <w:pPr>
              <w:pStyle w:val="a9"/>
              <w:jc w:val="both"/>
            </w:pPr>
            <w:r w:rsidRPr="00B76AEE">
              <w:t>Январь.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59</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Г.М</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Волейбол</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473" w:type="pct"/>
          </w:tcPr>
          <w:p w:rsidR="009342FD" w:rsidRPr="009342FD" w:rsidRDefault="009342FD" w:rsidP="001D66BD">
            <w:pPr>
              <w:pStyle w:val="a9"/>
              <w:jc w:val="both"/>
              <w:rPr>
                <w:lang w:val="ru-RU"/>
              </w:rPr>
            </w:pPr>
            <w:r w:rsidRPr="009342FD">
              <w:rPr>
                <w:lang w:val="ru-RU"/>
              </w:rPr>
              <w:t>Игра «Мяч через сетку» по основным</w:t>
            </w:r>
          </w:p>
        </w:tc>
        <w:tc>
          <w:tcPr>
            <w:tcW w:w="480" w:type="pct"/>
          </w:tcPr>
          <w:p w:rsidR="009342FD" w:rsidRPr="009342FD" w:rsidRDefault="009342FD" w:rsidP="001D66BD">
            <w:pPr>
              <w:pStyle w:val="a9"/>
              <w:jc w:val="both"/>
              <w:rPr>
                <w:lang w:val="ru-RU"/>
              </w:rPr>
            </w:pPr>
            <w:r w:rsidRPr="009342FD">
              <w:rPr>
                <w:lang w:val="ru-RU"/>
              </w:rPr>
              <w:t xml:space="preserve">Игра </w:t>
            </w:r>
            <w:proofErr w:type="gramStart"/>
            <w:r w:rsidRPr="009342FD">
              <w:rPr>
                <w:lang w:val="ru-RU"/>
              </w:rPr>
              <w:t>« Мяч</w:t>
            </w:r>
            <w:proofErr w:type="gramEnd"/>
            <w:r w:rsidRPr="009342FD">
              <w:rPr>
                <w:lang w:val="ru-RU"/>
              </w:rPr>
              <w:t xml:space="preserve"> через сетку» с элементами</w:t>
            </w:r>
          </w:p>
        </w:tc>
        <w:tc>
          <w:tcPr>
            <w:tcW w:w="1007" w:type="pct"/>
            <w:gridSpan w:val="2"/>
          </w:tcPr>
          <w:p w:rsidR="009342FD" w:rsidRPr="009342FD" w:rsidRDefault="009342FD" w:rsidP="001D66BD">
            <w:pPr>
              <w:pStyle w:val="a9"/>
              <w:jc w:val="both"/>
              <w:rPr>
                <w:lang w:val="ru-RU"/>
              </w:rPr>
            </w:pPr>
            <w:r w:rsidRPr="009342FD">
              <w:rPr>
                <w:lang w:val="ru-RU"/>
              </w:rPr>
              <w:t>Игра в волейбол по основным правилам с привлечением учащихся к судейству</w:t>
            </w:r>
          </w:p>
        </w:tc>
        <w:tc>
          <w:tcPr>
            <w:tcW w:w="383" w:type="pct"/>
          </w:tcPr>
          <w:p w:rsidR="009342FD" w:rsidRPr="00B76AEE" w:rsidRDefault="009342FD" w:rsidP="001D66BD">
            <w:pPr>
              <w:pStyle w:val="a9"/>
              <w:jc w:val="both"/>
            </w:pPr>
            <w:r w:rsidRPr="00B76AEE">
              <w:t>Корректировка техники игры</w:t>
            </w:r>
          </w:p>
        </w:tc>
        <w:tc>
          <w:tcPr>
            <w:tcW w:w="573" w:type="pct"/>
          </w:tcPr>
          <w:p w:rsidR="009342FD" w:rsidRPr="00B76AEE" w:rsidRDefault="009342FD" w:rsidP="001D66BD">
            <w:pPr>
              <w:pStyle w:val="a9"/>
              <w:jc w:val="both"/>
            </w:pPr>
            <w:r w:rsidRPr="00B76AEE">
              <w:t>Волейбольная площадка, мячи</w:t>
            </w:r>
          </w:p>
        </w:tc>
        <w:tc>
          <w:tcPr>
            <w:tcW w:w="519" w:type="pct"/>
          </w:tcPr>
          <w:p w:rsidR="009342FD" w:rsidRPr="00B76AEE" w:rsidRDefault="009342FD" w:rsidP="001D66BD">
            <w:pPr>
              <w:pStyle w:val="a9"/>
              <w:jc w:val="both"/>
            </w:pPr>
            <w:r w:rsidRPr="00B76AEE">
              <w:t>Февраль.</w:t>
            </w:r>
          </w:p>
        </w:tc>
      </w:tr>
      <w:tr w:rsidR="009342FD" w:rsidRPr="00B76AEE" w:rsidTr="001D66BD">
        <w:tc>
          <w:tcPr>
            <w:tcW w:w="206" w:type="pct"/>
          </w:tcPr>
          <w:p w:rsidR="009342FD" w:rsidRPr="00B76AEE" w:rsidRDefault="009342FD" w:rsidP="001D66BD">
            <w:pPr>
              <w:pStyle w:val="a9"/>
              <w:jc w:val="both"/>
            </w:pPr>
          </w:p>
        </w:tc>
        <w:tc>
          <w:tcPr>
            <w:tcW w:w="337" w:type="pct"/>
          </w:tcPr>
          <w:p w:rsidR="009342FD" w:rsidRPr="00B76AEE" w:rsidRDefault="009342FD" w:rsidP="001D66BD">
            <w:pPr>
              <w:pStyle w:val="a9"/>
              <w:jc w:val="both"/>
            </w:pPr>
          </w:p>
        </w:tc>
        <w:tc>
          <w:tcPr>
            <w:tcW w:w="479" w:type="pct"/>
          </w:tcPr>
          <w:p w:rsidR="009342FD" w:rsidRPr="00B76AEE" w:rsidRDefault="009342FD" w:rsidP="001D66BD">
            <w:pPr>
              <w:pStyle w:val="a9"/>
              <w:jc w:val="both"/>
            </w:pPr>
          </w:p>
        </w:tc>
        <w:tc>
          <w:tcPr>
            <w:tcW w:w="542" w:type="pct"/>
          </w:tcPr>
          <w:p w:rsidR="009342FD" w:rsidRPr="00B76AEE" w:rsidRDefault="009342FD" w:rsidP="001D66BD">
            <w:pPr>
              <w:pStyle w:val="a9"/>
              <w:jc w:val="both"/>
            </w:pPr>
          </w:p>
        </w:tc>
        <w:tc>
          <w:tcPr>
            <w:tcW w:w="473" w:type="pct"/>
          </w:tcPr>
          <w:p w:rsidR="009342FD" w:rsidRPr="00B76AEE" w:rsidRDefault="009342FD" w:rsidP="001D66BD">
            <w:pPr>
              <w:pStyle w:val="a9"/>
              <w:jc w:val="both"/>
            </w:pPr>
            <w:r w:rsidRPr="00B76AEE">
              <w:t>правилам</w:t>
            </w:r>
          </w:p>
        </w:tc>
        <w:tc>
          <w:tcPr>
            <w:tcW w:w="480" w:type="pct"/>
          </w:tcPr>
          <w:p w:rsidR="009342FD" w:rsidRPr="00B76AEE" w:rsidRDefault="009342FD" w:rsidP="001D66BD">
            <w:pPr>
              <w:pStyle w:val="a9"/>
              <w:jc w:val="both"/>
            </w:pPr>
            <w:r w:rsidRPr="00B76AEE">
              <w:t>волейбола</w:t>
            </w:r>
          </w:p>
        </w:tc>
        <w:tc>
          <w:tcPr>
            <w:tcW w:w="481" w:type="pct"/>
          </w:tcPr>
          <w:p w:rsidR="009342FD" w:rsidRPr="00B76AEE" w:rsidRDefault="009342FD" w:rsidP="001D66BD">
            <w:pPr>
              <w:pStyle w:val="a9"/>
              <w:jc w:val="both"/>
            </w:pPr>
          </w:p>
        </w:tc>
        <w:tc>
          <w:tcPr>
            <w:tcW w:w="526" w:type="pct"/>
          </w:tcPr>
          <w:p w:rsidR="009342FD" w:rsidRPr="00B76AEE" w:rsidRDefault="009342FD" w:rsidP="001D66BD">
            <w:pPr>
              <w:pStyle w:val="a9"/>
              <w:jc w:val="both"/>
            </w:pPr>
          </w:p>
        </w:tc>
        <w:tc>
          <w:tcPr>
            <w:tcW w:w="383" w:type="pct"/>
          </w:tcPr>
          <w:p w:rsidR="009342FD" w:rsidRPr="00B76AEE" w:rsidRDefault="009342FD" w:rsidP="001D66BD">
            <w:pPr>
              <w:pStyle w:val="a9"/>
              <w:jc w:val="both"/>
            </w:pPr>
          </w:p>
        </w:tc>
        <w:tc>
          <w:tcPr>
            <w:tcW w:w="573" w:type="pct"/>
          </w:tcPr>
          <w:p w:rsidR="009342FD" w:rsidRPr="00B76AEE" w:rsidRDefault="009342FD" w:rsidP="001D66BD">
            <w:pPr>
              <w:pStyle w:val="a9"/>
              <w:jc w:val="both"/>
            </w:pPr>
          </w:p>
        </w:tc>
        <w:tc>
          <w:tcPr>
            <w:tcW w:w="519" w:type="pct"/>
          </w:tcPr>
          <w:p w:rsidR="009342FD" w:rsidRPr="00B76AEE" w:rsidRDefault="009342FD" w:rsidP="001D66BD">
            <w:pPr>
              <w:pStyle w:val="a9"/>
              <w:jc w:val="both"/>
            </w:pP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60</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Ф.М.</w:t>
            </w: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9342FD" w:rsidRDefault="009342FD" w:rsidP="001D66BD">
            <w:pPr>
              <w:pStyle w:val="a9"/>
              <w:jc w:val="both"/>
              <w:rPr>
                <w:lang w:val="ru-RU"/>
              </w:rPr>
            </w:pPr>
            <w:r w:rsidRPr="009342FD">
              <w:rPr>
                <w:lang w:val="ru-RU"/>
              </w:rPr>
              <w:t>ОЗ. Гимнастика с основами акробатики</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ФК человека и общества. Организация приёмов и команд</w:t>
            </w:r>
          </w:p>
        </w:tc>
        <w:tc>
          <w:tcPr>
            <w:tcW w:w="1960" w:type="pct"/>
            <w:gridSpan w:val="4"/>
          </w:tcPr>
          <w:p w:rsidR="009342FD" w:rsidRPr="00B76AEE" w:rsidRDefault="009342FD" w:rsidP="001D66BD">
            <w:pPr>
              <w:pStyle w:val="a9"/>
              <w:jc w:val="both"/>
            </w:pPr>
            <w:r w:rsidRPr="009342FD">
              <w:rPr>
                <w:lang w:val="ru-RU"/>
              </w:rPr>
              <w:lastRenderedPageBreak/>
              <w:t xml:space="preserve">                </w:t>
            </w:r>
            <w:r w:rsidRPr="00B76AEE">
              <w:t>Теория: «Оказание первой помощи»</w:t>
            </w:r>
          </w:p>
        </w:tc>
        <w:tc>
          <w:tcPr>
            <w:tcW w:w="383" w:type="pct"/>
          </w:tcPr>
          <w:p w:rsidR="009342FD" w:rsidRPr="00B76AEE" w:rsidRDefault="009342FD" w:rsidP="001D66BD">
            <w:pPr>
              <w:pStyle w:val="a9"/>
              <w:jc w:val="both"/>
            </w:pPr>
          </w:p>
        </w:tc>
        <w:tc>
          <w:tcPr>
            <w:tcW w:w="573" w:type="pct"/>
          </w:tcPr>
          <w:p w:rsidR="009342FD" w:rsidRPr="00B76AEE" w:rsidRDefault="009342FD" w:rsidP="001D66BD">
            <w:pPr>
              <w:pStyle w:val="a9"/>
              <w:jc w:val="both"/>
            </w:pPr>
          </w:p>
        </w:tc>
        <w:tc>
          <w:tcPr>
            <w:tcW w:w="519" w:type="pct"/>
          </w:tcPr>
          <w:p w:rsidR="009342FD" w:rsidRPr="00B76AEE" w:rsidRDefault="009342FD" w:rsidP="001D66BD">
            <w:pPr>
              <w:pStyle w:val="a9"/>
              <w:jc w:val="both"/>
            </w:pP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Обучение строевому шагу, размыкание и смыкание на месте</w:t>
            </w:r>
          </w:p>
        </w:tc>
        <w:tc>
          <w:tcPr>
            <w:tcW w:w="961"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Закрепление, совершенствование: выполнение строевых команд</w:t>
            </w:r>
          </w:p>
        </w:tc>
        <w:tc>
          <w:tcPr>
            <w:tcW w:w="52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Перестроения из колоны по 1 в колону по 2, 3, 4 в движении</w:t>
            </w:r>
          </w:p>
        </w:tc>
        <w:tc>
          <w:tcPr>
            <w:tcW w:w="383" w:type="pct"/>
          </w:tcPr>
          <w:p w:rsidR="009342FD" w:rsidRPr="009342FD" w:rsidRDefault="009342FD" w:rsidP="001D66BD">
            <w:pPr>
              <w:pStyle w:val="a9"/>
              <w:jc w:val="both"/>
              <w:rPr>
                <w:lang w:val="ru-RU"/>
              </w:rPr>
            </w:pPr>
            <w:r w:rsidRPr="009342FD">
              <w:rPr>
                <w:lang w:val="ru-RU"/>
              </w:rPr>
              <w:t>Оценка практических умений.</w:t>
            </w:r>
          </w:p>
          <w:p w:rsidR="009342FD" w:rsidRPr="009342FD" w:rsidRDefault="009342FD" w:rsidP="001D66BD">
            <w:pPr>
              <w:pStyle w:val="a9"/>
              <w:jc w:val="both"/>
              <w:rPr>
                <w:lang w:val="ru-RU"/>
              </w:rPr>
            </w:pPr>
            <w:r w:rsidRPr="009342FD">
              <w:rPr>
                <w:lang w:val="ru-RU"/>
              </w:rPr>
              <w:t>Корректировка выполнения команд</w:t>
            </w:r>
          </w:p>
        </w:tc>
        <w:tc>
          <w:tcPr>
            <w:tcW w:w="573" w:type="pct"/>
          </w:tcPr>
          <w:p w:rsidR="009342FD" w:rsidRPr="009342FD" w:rsidRDefault="009342FD" w:rsidP="001D66BD">
            <w:pPr>
              <w:pStyle w:val="a9"/>
              <w:jc w:val="both"/>
              <w:rPr>
                <w:lang w:val="ru-RU"/>
              </w:rPr>
            </w:pPr>
            <w:r w:rsidRPr="009342FD">
              <w:rPr>
                <w:lang w:val="ru-RU"/>
              </w:rPr>
              <w:t>УП, шины, бинт, жгут, спортзал</w:t>
            </w:r>
          </w:p>
        </w:tc>
        <w:tc>
          <w:tcPr>
            <w:tcW w:w="519" w:type="pct"/>
          </w:tcPr>
          <w:p w:rsidR="009342FD" w:rsidRPr="00B76AEE" w:rsidRDefault="009342FD" w:rsidP="001D66BD">
            <w:pPr>
              <w:pStyle w:val="a9"/>
              <w:jc w:val="both"/>
            </w:pPr>
            <w:r w:rsidRPr="00B76AEE">
              <w:t>Февраль.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61</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Н.У.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Гимнастика с основами акробатики</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ДУ и навыки</w:t>
            </w:r>
          </w:p>
        </w:tc>
        <w:tc>
          <w:tcPr>
            <w:tcW w:w="953" w:type="pct"/>
            <w:gridSpan w:val="2"/>
          </w:tcPr>
          <w:p w:rsidR="009342FD" w:rsidRPr="00B76AEE" w:rsidRDefault="009342FD" w:rsidP="001D66BD">
            <w:pPr>
              <w:pStyle w:val="a9"/>
              <w:jc w:val="both"/>
            </w:pPr>
            <w:r w:rsidRPr="00B76AEE">
              <w:t xml:space="preserve">             Обучение</w:t>
            </w:r>
          </w:p>
        </w:tc>
        <w:tc>
          <w:tcPr>
            <w:tcW w:w="481" w:type="pct"/>
          </w:tcPr>
          <w:p w:rsidR="009342FD" w:rsidRPr="00B76AEE" w:rsidRDefault="009342FD" w:rsidP="001D66BD">
            <w:pPr>
              <w:pStyle w:val="a9"/>
              <w:jc w:val="both"/>
            </w:pPr>
            <w:r w:rsidRPr="00B76AEE">
              <w:t>Закрепление</w:t>
            </w:r>
          </w:p>
        </w:tc>
        <w:tc>
          <w:tcPr>
            <w:tcW w:w="526" w:type="pct"/>
          </w:tcPr>
          <w:p w:rsidR="009342FD" w:rsidRPr="00B76AEE" w:rsidRDefault="009342FD" w:rsidP="001D66BD">
            <w:pPr>
              <w:pStyle w:val="a9"/>
              <w:jc w:val="both"/>
            </w:pPr>
            <w:r w:rsidRPr="00B76AEE">
              <w:t>Совершенствование</w:t>
            </w:r>
          </w:p>
        </w:tc>
        <w:tc>
          <w:tcPr>
            <w:tcW w:w="383" w:type="pct"/>
            <w:vMerge w:val="restart"/>
          </w:tcPr>
          <w:p w:rsidR="009342FD" w:rsidRPr="00B76AEE" w:rsidRDefault="009342FD" w:rsidP="001D66BD">
            <w:pPr>
              <w:pStyle w:val="a9"/>
              <w:jc w:val="both"/>
            </w:pPr>
            <w:r w:rsidRPr="00B76AEE">
              <w:t>Корректировка техники выполнения</w:t>
            </w:r>
          </w:p>
        </w:tc>
        <w:tc>
          <w:tcPr>
            <w:tcW w:w="573" w:type="pct"/>
            <w:vMerge w:val="restart"/>
          </w:tcPr>
          <w:p w:rsidR="009342FD" w:rsidRPr="00B76AEE" w:rsidRDefault="009342FD" w:rsidP="001D66BD">
            <w:pPr>
              <w:pStyle w:val="a9"/>
              <w:jc w:val="both"/>
            </w:pPr>
            <w:r w:rsidRPr="00B76AEE">
              <w:t>Спортзал, маты</w:t>
            </w:r>
          </w:p>
        </w:tc>
        <w:tc>
          <w:tcPr>
            <w:tcW w:w="519" w:type="pct"/>
            <w:vMerge w:val="restart"/>
          </w:tcPr>
          <w:p w:rsidR="009342FD" w:rsidRPr="00B76AEE" w:rsidRDefault="009342FD" w:rsidP="001D66BD">
            <w:pPr>
              <w:pStyle w:val="a9"/>
              <w:jc w:val="both"/>
            </w:pPr>
            <w:r w:rsidRPr="00B76AEE">
              <w:t>Февраль.</w:t>
            </w:r>
          </w:p>
        </w:tc>
      </w:tr>
      <w:tr w:rsidR="009342FD" w:rsidRPr="009A19EC" w:rsidTr="001D66BD">
        <w:trPr>
          <w:trHeight w:val="760"/>
        </w:trPr>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B76AEE" w:rsidRDefault="009342FD" w:rsidP="001D66BD">
            <w:pPr>
              <w:pStyle w:val="a9"/>
              <w:jc w:val="both"/>
            </w:pPr>
            <w:r w:rsidRPr="00B76AEE">
              <w:t>Кувырок вперёд-назад</w:t>
            </w:r>
          </w:p>
        </w:tc>
        <w:tc>
          <w:tcPr>
            <w:tcW w:w="1487" w:type="pct"/>
            <w:gridSpan w:val="3"/>
          </w:tcPr>
          <w:p w:rsidR="009342FD" w:rsidRPr="009342FD" w:rsidRDefault="009342FD" w:rsidP="001D66BD">
            <w:pPr>
              <w:pStyle w:val="a9"/>
              <w:jc w:val="both"/>
              <w:rPr>
                <w:lang w:val="ru-RU"/>
              </w:rPr>
            </w:pPr>
            <w:r w:rsidRPr="009342FD">
              <w:rPr>
                <w:lang w:val="ru-RU"/>
              </w:rPr>
              <w:t>Кувырок вперёд-назад, стойка на лопатках</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B76AEE" w:rsidRDefault="009342FD" w:rsidP="001D66BD">
            <w:pPr>
              <w:pStyle w:val="a9"/>
              <w:jc w:val="both"/>
            </w:pPr>
            <w:r w:rsidRPr="009342FD">
              <w:rPr>
                <w:lang w:val="ru-RU"/>
              </w:rPr>
              <w:t xml:space="preserve">         </w:t>
            </w:r>
            <w:r w:rsidRPr="00B76AEE">
              <w:t>62; 63</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Н.У.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Гимнастика с основами акробатики</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ДУ и навыки</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Совершенствование</w:t>
            </w:r>
          </w:p>
        </w:tc>
        <w:tc>
          <w:tcPr>
            <w:tcW w:w="383" w:type="pct"/>
            <w:vMerge w:val="restart"/>
          </w:tcPr>
          <w:p w:rsidR="009342FD" w:rsidRPr="00B76AEE" w:rsidRDefault="009342FD" w:rsidP="001D66BD">
            <w:pPr>
              <w:pStyle w:val="a9"/>
              <w:jc w:val="both"/>
            </w:pPr>
            <w:r w:rsidRPr="00B76AEE">
              <w:t>Корректировка техники выполнения</w:t>
            </w:r>
          </w:p>
        </w:tc>
        <w:tc>
          <w:tcPr>
            <w:tcW w:w="573" w:type="pct"/>
            <w:vMerge w:val="restart"/>
          </w:tcPr>
          <w:p w:rsidR="009342FD" w:rsidRPr="00B76AEE" w:rsidRDefault="009342FD" w:rsidP="001D66BD">
            <w:pPr>
              <w:pStyle w:val="a9"/>
              <w:jc w:val="both"/>
            </w:pPr>
            <w:r w:rsidRPr="00B76AEE">
              <w:t>Спортзал, маты</w:t>
            </w:r>
          </w:p>
        </w:tc>
        <w:tc>
          <w:tcPr>
            <w:tcW w:w="519" w:type="pct"/>
            <w:vMerge w:val="restart"/>
          </w:tcPr>
          <w:p w:rsidR="009342FD" w:rsidRPr="00B76AEE" w:rsidRDefault="009342FD" w:rsidP="001D66BD">
            <w:pPr>
              <w:pStyle w:val="a9"/>
              <w:jc w:val="both"/>
            </w:pPr>
            <w:r w:rsidRPr="00B76AEE">
              <w:t>Февраль.</w:t>
            </w:r>
          </w:p>
        </w:tc>
      </w:tr>
      <w:tr w:rsidR="009342FD" w:rsidRPr="009A19EC" w:rsidTr="001D66BD">
        <w:trPr>
          <w:trHeight w:val="787"/>
        </w:trPr>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Кувырок вперёд, перекат назад в стойку на лопатках (м), кувырок назад в полушпагат (д)</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9342FD" w:rsidRDefault="009342FD" w:rsidP="001D66BD">
            <w:pPr>
              <w:pStyle w:val="a9"/>
              <w:jc w:val="both"/>
              <w:rPr>
                <w:lang w:val="ru-RU"/>
              </w:rPr>
            </w:pPr>
          </w:p>
          <w:p w:rsidR="009342FD" w:rsidRPr="00B76AEE" w:rsidRDefault="009342FD" w:rsidP="001D66BD">
            <w:pPr>
              <w:pStyle w:val="a9"/>
              <w:jc w:val="both"/>
            </w:pPr>
            <w:r w:rsidRPr="00B76AEE">
              <w:t>64;</w:t>
            </w:r>
          </w:p>
          <w:p w:rsidR="009342FD" w:rsidRPr="00B76AEE" w:rsidRDefault="009342FD" w:rsidP="001D66BD">
            <w:pPr>
              <w:pStyle w:val="a9"/>
              <w:jc w:val="both"/>
            </w:pPr>
            <w:r w:rsidRPr="00B76AEE">
              <w:t>65</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Н.У.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Гимнастика с основами акробатики</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ДУ и навыки</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выполнения</w:t>
            </w:r>
          </w:p>
        </w:tc>
        <w:tc>
          <w:tcPr>
            <w:tcW w:w="573" w:type="pct"/>
            <w:vMerge w:val="restart"/>
          </w:tcPr>
          <w:p w:rsidR="009342FD" w:rsidRPr="00B76AEE" w:rsidRDefault="009342FD" w:rsidP="001D66BD">
            <w:pPr>
              <w:pStyle w:val="a9"/>
              <w:jc w:val="both"/>
            </w:pPr>
            <w:r w:rsidRPr="00B76AEE">
              <w:t>Спортзал, маты</w:t>
            </w:r>
          </w:p>
        </w:tc>
        <w:tc>
          <w:tcPr>
            <w:tcW w:w="519" w:type="pct"/>
            <w:vMerge w:val="restart"/>
          </w:tcPr>
          <w:p w:rsidR="009342FD" w:rsidRPr="00B76AEE" w:rsidRDefault="009342FD" w:rsidP="001D66BD">
            <w:pPr>
              <w:pStyle w:val="a9"/>
              <w:jc w:val="both"/>
            </w:pPr>
            <w:r w:rsidRPr="00B76AEE">
              <w:t>Февраль.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Стойка на голове (м), мост из положения стоя с помощью и без (д)</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9342FD" w:rsidRDefault="009342FD" w:rsidP="001D66BD">
            <w:pPr>
              <w:pStyle w:val="a9"/>
              <w:jc w:val="both"/>
              <w:rPr>
                <w:lang w:val="ru-RU"/>
              </w:rPr>
            </w:pPr>
          </w:p>
          <w:p w:rsidR="009342FD" w:rsidRPr="00B76AEE" w:rsidRDefault="009342FD" w:rsidP="001D66BD">
            <w:pPr>
              <w:pStyle w:val="a9"/>
              <w:jc w:val="both"/>
            </w:pPr>
            <w:r w:rsidRPr="00B76AEE">
              <w:t>66; 67</w:t>
            </w:r>
          </w:p>
        </w:tc>
        <w:tc>
          <w:tcPr>
            <w:tcW w:w="337" w:type="pct"/>
            <w:vMerge w:val="restart"/>
          </w:tcPr>
          <w:p w:rsidR="009342FD" w:rsidRPr="00B76AEE" w:rsidRDefault="009342FD" w:rsidP="001D66BD">
            <w:pPr>
              <w:pStyle w:val="a9"/>
              <w:jc w:val="both"/>
            </w:pPr>
            <w:r w:rsidRPr="00B76AEE">
              <w:t>Г.М.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p w:rsidR="009342FD" w:rsidRPr="00B76AEE" w:rsidRDefault="009342FD" w:rsidP="001D66BD">
            <w:pPr>
              <w:pStyle w:val="a9"/>
              <w:jc w:val="both"/>
            </w:pPr>
            <w:r w:rsidRPr="00B76AEE">
              <w:t>И.М.</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Гимнастика с основам</w:t>
            </w:r>
            <w:r w:rsidRPr="00B76AEE">
              <w:lastRenderedPageBreak/>
              <w:t>и акробатики</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ДУ и навыки</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w:t>
            </w:r>
            <w:r w:rsidRPr="00B76AEE">
              <w:lastRenderedPageBreak/>
              <w:t>ки выполнения</w:t>
            </w:r>
          </w:p>
        </w:tc>
        <w:tc>
          <w:tcPr>
            <w:tcW w:w="573" w:type="pct"/>
            <w:vMerge w:val="restart"/>
          </w:tcPr>
          <w:p w:rsidR="009342FD" w:rsidRPr="00B76AEE" w:rsidRDefault="009342FD" w:rsidP="001D66BD">
            <w:pPr>
              <w:pStyle w:val="a9"/>
              <w:jc w:val="both"/>
            </w:pPr>
            <w:r w:rsidRPr="00B76AEE">
              <w:lastRenderedPageBreak/>
              <w:t>Спортзал, маты</w:t>
            </w:r>
          </w:p>
        </w:tc>
        <w:tc>
          <w:tcPr>
            <w:tcW w:w="519" w:type="pct"/>
            <w:vMerge w:val="restart"/>
          </w:tcPr>
          <w:p w:rsidR="009342FD" w:rsidRPr="00B76AEE" w:rsidRDefault="009342FD" w:rsidP="001D66BD">
            <w:pPr>
              <w:pStyle w:val="a9"/>
              <w:jc w:val="both"/>
            </w:pPr>
            <w:r w:rsidRPr="00B76AEE">
              <w:t>Февраль.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Комплекс корригирующих упражнений для позвоночника, мышц спины, живота</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68</w:t>
            </w:r>
          </w:p>
        </w:tc>
        <w:tc>
          <w:tcPr>
            <w:tcW w:w="337" w:type="pct"/>
            <w:vMerge w:val="restart"/>
          </w:tcPr>
          <w:p w:rsidR="009342FD" w:rsidRPr="00B76AEE" w:rsidRDefault="009342FD" w:rsidP="001D66BD">
            <w:pPr>
              <w:pStyle w:val="a9"/>
              <w:jc w:val="both"/>
            </w:pPr>
            <w:r w:rsidRPr="00B76AEE">
              <w:t>Ф.М.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r w:rsidRPr="00B76AEE">
              <w:t>Гимнастика с основами акробатики</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ДУ и навыки</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w:t>
            </w:r>
          </w:p>
        </w:tc>
        <w:tc>
          <w:tcPr>
            <w:tcW w:w="573" w:type="pct"/>
            <w:vMerge w:val="restart"/>
          </w:tcPr>
          <w:p w:rsidR="009342FD" w:rsidRPr="00B76AEE" w:rsidRDefault="009342FD" w:rsidP="001D66BD">
            <w:pPr>
              <w:pStyle w:val="a9"/>
              <w:jc w:val="both"/>
            </w:pPr>
            <w:r w:rsidRPr="00B76AEE">
              <w:t xml:space="preserve">Спортзал, музыкальное сопровожден </w:t>
            </w:r>
          </w:p>
        </w:tc>
        <w:tc>
          <w:tcPr>
            <w:tcW w:w="519" w:type="pct"/>
            <w:vMerge w:val="restart"/>
          </w:tcPr>
          <w:p w:rsidR="009342FD" w:rsidRPr="00B76AEE" w:rsidRDefault="009342FD" w:rsidP="001D66BD">
            <w:pPr>
              <w:pStyle w:val="a9"/>
              <w:jc w:val="both"/>
            </w:pPr>
            <w:r w:rsidRPr="00B76AEE">
              <w:t>Февраль.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Вольные упражнения с использованием танцевальных</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rPr>
          <w:trHeight w:val="428"/>
        </w:trPr>
        <w:tc>
          <w:tcPr>
            <w:tcW w:w="206" w:type="pct"/>
          </w:tcPr>
          <w:p w:rsidR="009342FD" w:rsidRPr="00B76AEE" w:rsidRDefault="009342FD" w:rsidP="001D66BD">
            <w:pPr>
              <w:pStyle w:val="a9"/>
              <w:jc w:val="both"/>
            </w:pPr>
            <w:r w:rsidRPr="009342FD">
              <w:rPr>
                <w:lang w:val="ru-RU"/>
              </w:rPr>
              <w:t xml:space="preserve"> </w:t>
            </w:r>
            <w:r w:rsidRPr="00B76AEE">
              <w:t>68</w:t>
            </w:r>
          </w:p>
        </w:tc>
        <w:tc>
          <w:tcPr>
            <w:tcW w:w="337" w:type="pct"/>
          </w:tcPr>
          <w:p w:rsidR="009342FD" w:rsidRPr="00B76AEE" w:rsidRDefault="009342FD" w:rsidP="001D66BD">
            <w:pPr>
              <w:pStyle w:val="a9"/>
              <w:jc w:val="both"/>
            </w:pPr>
          </w:p>
        </w:tc>
        <w:tc>
          <w:tcPr>
            <w:tcW w:w="479" w:type="pct"/>
          </w:tcPr>
          <w:p w:rsidR="009342FD" w:rsidRPr="00B76AEE" w:rsidRDefault="009342FD" w:rsidP="001D66BD">
            <w:pPr>
              <w:pStyle w:val="a9"/>
              <w:jc w:val="both"/>
            </w:pPr>
          </w:p>
        </w:tc>
        <w:tc>
          <w:tcPr>
            <w:tcW w:w="542" w:type="pct"/>
          </w:tcPr>
          <w:p w:rsidR="009342FD" w:rsidRPr="00B76AEE" w:rsidRDefault="009342FD" w:rsidP="001D66BD">
            <w:pPr>
              <w:pStyle w:val="a9"/>
              <w:jc w:val="both"/>
            </w:pPr>
          </w:p>
        </w:tc>
        <w:tc>
          <w:tcPr>
            <w:tcW w:w="1960" w:type="pct"/>
            <w:gridSpan w:val="4"/>
          </w:tcPr>
          <w:p w:rsidR="009342FD" w:rsidRPr="00B76AEE" w:rsidRDefault="009342FD" w:rsidP="001D66BD">
            <w:pPr>
              <w:pStyle w:val="a9"/>
              <w:jc w:val="both"/>
            </w:pPr>
            <w:r w:rsidRPr="00B76AEE">
              <w:t>элементов (тип зарядки)</w:t>
            </w:r>
          </w:p>
        </w:tc>
        <w:tc>
          <w:tcPr>
            <w:tcW w:w="383" w:type="pct"/>
          </w:tcPr>
          <w:p w:rsidR="009342FD" w:rsidRPr="00B76AEE" w:rsidRDefault="009342FD" w:rsidP="001D66BD">
            <w:pPr>
              <w:pStyle w:val="a9"/>
              <w:jc w:val="both"/>
            </w:pPr>
            <w:r w:rsidRPr="00B76AEE">
              <w:t>исполнения</w:t>
            </w:r>
          </w:p>
        </w:tc>
        <w:tc>
          <w:tcPr>
            <w:tcW w:w="573" w:type="pct"/>
          </w:tcPr>
          <w:p w:rsidR="009342FD" w:rsidRPr="00B76AEE" w:rsidRDefault="009342FD" w:rsidP="001D66BD">
            <w:pPr>
              <w:pStyle w:val="a9"/>
              <w:jc w:val="both"/>
            </w:pPr>
            <w:r w:rsidRPr="00B76AEE">
              <w:t>ие</w:t>
            </w:r>
          </w:p>
        </w:tc>
        <w:tc>
          <w:tcPr>
            <w:tcW w:w="519" w:type="pct"/>
          </w:tcPr>
          <w:p w:rsidR="009342FD" w:rsidRPr="00B76AEE" w:rsidRDefault="009342FD" w:rsidP="001D66BD">
            <w:pPr>
              <w:pStyle w:val="a9"/>
              <w:jc w:val="both"/>
            </w:pPr>
            <w:r w:rsidRPr="00B76AEE">
              <w:t>Февраль.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 xml:space="preserve"> 69</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С.П.</w:t>
            </w:r>
          </w:p>
          <w:p w:rsidR="009342FD" w:rsidRPr="00B76AEE" w:rsidRDefault="009342FD" w:rsidP="001D66BD">
            <w:pPr>
              <w:pStyle w:val="a9"/>
              <w:jc w:val="both"/>
            </w:pPr>
            <w:r w:rsidRPr="00B76AEE">
              <w:t>П.М.</w:t>
            </w:r>
          </w:p>
        </w:tc>
        <w:tc>
          <w:tcPr>
            <w:tcW w:w="479" w:type="pct"/>
            <w:vMerge w:val="restart"/>
          </w:tcPr>
          <w:p w:rsidR="009342FD" w:rsidRPr="00B76AEE" w:rsidRDefault="009342FD" w:rsidP="001D66BD">
            <w:pPr>
              <w:pStyle w:val="a9"/>
              <w:jc w:val="both"/>
            </w:pPr>
            <w:r w:rsidRPr="00B76AEE">
              <w:t>ОРУ (скоростно-силовые качества)</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473" w:type="pct"/>
          </w:tcPr>
          <w:p w:rsidR="009342FD" w:rsidRPr="00B76AEE" w:rsidRDefault="009342FD" w:rsidP="001D66BD">
            <w:pPr>
              <w:pStyle w:val="a9"/>
              <w:jc w:val="both"/>
            </w:pPr>
            <w:r w:rsidRPr="00B76AEE">
              <w:t>Обучение</w:t>
            </w:r>
          </w:p>
        </w:tc>
        <w:tc>
          <w:tcPr>
            <w:tcW w:w="961" w:type="pct"/>
            <w:gridSpan w:val="2"/>
          </w:tcPr>
          <w:p w:rsidR="009342FD" w:rsidRPr="00B76AEE" w:rsidRDefault="009342FD" w:rsidP="001D66BD">
            <w:pPr>
              <w:pStyle w:val="a9"/>
              <w:jc w:val="both"/>
            </w:pPr>
            <w:r w:rsidRPr="00B76AEE">
              <w:t xml:space="preserve">           Закрепление</w:t>
            </w:r>
          </w:p>
        </w:tc>
        <w:tc>
          <w:tcPr>
            <w:tcW w:w="526" w:type="pct"/>
          </w:tcPr>
          <w:p w:rsidR="009342FD" w:rsidRPr="00B76AEE" w:rsidRDefault="009342FD" w:rsidP="001D66BD">
            <w:pPr>
              <w:pStyle w:val="a9"/>
              <w:jc w:val="both"/>
            </w:pPr>
            <w:r w:rsidRPr="00B76AEE">
              <w:t>Совершенствование</w:t>
            </w:r>
          </w:p>
        </w:tc>
        <w:tc>
          <w:tcPr>
            <w:tcW w:w="383" w:type="pct"/>
            <w:vMerge w:val="restart"/>
          </w:tcPr>
          <w:p w:rsidR="009342FD" w:rsidRPr="00B76AEE" w:rsidRDefault="009342FD" w:rsidP="001D66BD">
            <w:pPr>
              <w:pStyle w:val="a9"/>
              <w:jc w:val="both"/>
            </w:pPr>
            <w:r w:rsidRPr="00B76AEE">
              <w:t>Корректировка техники выполнения</w:t>
            </w:r>
          </w:p>
        </w:tc>
        <w:tc>
          <w:tcPr>
            <w:tcW w:w="573" w:type="pct"/>
            <w:vMerge w:val="restart"/>
          </w:tcPr>
          <w:p w:rsidR="009342FD" w:rsidRPr="00B76AEE" w:rsidRDefault="009342FD" w:rsidP="001D66BD">
            <w:pPr>
              <w:pStyle w:val="a9"/>
              <w:jc w:val="both"/>
            </w:pPr>
            <w:r w:rsidRPr="00B76AEE">
              <w:t>Спортзал, секундомер</w:t>
            </w:r>
          </w:p>
        </w:tc>
        <w:tc>
          <w:tcPr>
            <w:tcW w:w="519" w:type="pct"/>
            <w:vMerge w:val="restart"/>
          </w:tcPr>
          <w:p w:rsidR="009342FD" w:rsidRPr="00B76AEE" w:rsidRDefault="009342FD" w:rsidP="001D66BD">
            <w:pPr>
              <w:pStyle w:val="a9"/>
              <w:jc w:val="both"/>
            </w:pPr>
            <w:r w:rsidRPr="00B76AEE">
              <w:t>Февраль.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Прыжки на одной и двух ногах с продвижением вперёд. Выпрыгивание в вверх из полуприседа (6-8 прыжков, отдых 1 минута)</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70</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r w:rsidRPr="00B76AEE">
              <w:t>ОРУ (скоростно-силовые способности)</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473" w:type="pct"/>
          </w:tcPr>
          <w:p w:rsidR="009342FD" w:rsidRPr="00B76AEE" w:rsidRDefault="009342FD" w:rsidP="001D66BD">
            <w:pPr>
              <w:pStyle w:val="a9"/>
              <w:jc w:val="both"/>
            </w:pPr>
            <w:r w:rsidRPr="00B76AEE">
              <w:t>Обучение</w:t>
            </w:r>
          </w:p>
        </w:tc>
        <w:tc>
          <w:tcPr>
            <w:tcW w:w="480" w:type="pct"/>
          </w:tcPr>
          <w:p w:rsidR="009342FD" w:rsidRPr="00B76AEE" w:rsidRDefault="009342FD" w:rsidP="001D66BD">
            <w:pPr>
              <w:pStyle w:val="a9"/>
              <w:jc w:val="both"/>
            </w:pPr>
            <w:r w:rsidRPr="00B76AEE">
              <w:t>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Корректировка техники движений</w:t>
            </w:r>
          </w:p>
        </w:tc>
        <w:tc>
          <w:tcPr>
            <w:tcW w:w="573" w:type="pct"/>
            <w:vMerge w:val="restart"/>
          </w:tcPr>
          <w:p w:rsidR="009342FD" w:rsidRPr="00B76AEE" w:rsidRDefault="009342FD" w:rsidP="001D66BD">
            <w:pPr>
              <w:pStyle w:val="a9"/>
              <w:jc w:val="both"/>
            </w:pPr>
            <w:r w:rsidRPr="00B76AEE">
              <w:t>Спортзал, набивные мячи</w:t>
            </w:r>
          </w:p>
        </w:tc>
        <w:tc>
          <w:tcPr>
            <w:tcW w:w="519" w:type="pct"/>
            <w:vMerge w:val="restart"/>
          </w:tcPr>
          <w:p w:rsidR="009342FD" w:rsidRPr="00B76AEE" w:rsidRDefault="009342FD" w:rsidP="001D66BD">
            <w:pPr>
              <w:pStyle w:val="a9"/>
              <w:jc w:val="both"/>
            </w:pPr>
            <w:r w:rsidRPr="00B76AEE">
              <w:t>Февраль.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r w:rsidRPr="009342FD">
              <w:rPr>
                <w:lang w:val="ru-RU"/>
              </w:rPr>
              <w:t>Игровые упражнения с набивным мячом в сочетании с прыжками и метанием</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71</w:t>
            </w:r>
          </w:p>
        </w:tc>
        <w:tc>
          <w:tcPr>
            <w:tcW w:w="337"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Ф.М.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ОРУ (общая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473"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Равномерный бег 6 минут</w:t>
            </w:r>
          </w:p>
        </w:tc>
        <w:tc>
          <w:tcPr>
            <w:tcW w:w="480"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Равномерный бег 8 минут</w:t>
            </w:r>
          </w:p>
        </w:tc>
        <w:tc>
          <w:tcPr>
            <w:tcW w:w="481"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Равномерный бег 10 минут</w:t>
            </w:r>
          </w:p>
        </w:tc>
        <w:tc>
          <w:tcPr>
            <w:tcW w:w="52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Равномерный бег 12 минут</w:t>
            </w:r>
          </w:p>
        </w:tc>
        <w:tc>
          <w:tcPr>
            <w:tcW w:w="383" w:type="pct"/>
          </w:tcPr>
          <w:p w:rsidR="009342FD" w:rsidRPr="009342FD" w:rsidRDefault="009342FD" w:rsidP="001D66BD">
            <w:pPr>
              <w:pStyle w:val="a9"/>
              <w:jc w:val="both"/>
              <w:rPr>
                <w:lang w:val="ru-RU"/>
              </w:rPr>
            </w:pPr>
            <w:r w:rsidRPr="009342FD">
              <w:rPr>
                <w:lang w:val="ru-RU"/>
              </w:rPr>
              <w:t xml:space="preserve">Снятие пульса до и </w:t>
            </w:r>
            <w:proofErr w:type="gramStart"/>
            <w:r w:rsidRPr="009342FD">
              <w:rPr>
                <w:lang w:val="ru-RU"/>
              </w:rPr>
              <w:t>после бега</w:t>
            </w:r>
            <w:proofErr w:type="gramEnd"/>
            <w:r w:rsidRPr="009342FD">
              <w:rPr>
                <w:lang w:val="ru-RU"/>
              </w:rPr>
              <w:t xml:space="preserve"> и через 5 минут</w:t>
            </w:r>
          </w:p>
        </w:tc>
        <w:tc>
          <w:tcPr>
            <w:tcW w:w="573" w:type="pct"/>
          </w:tcPr>
          <w:p w:rsidR="009342FD" w:rsidRPr="00B76AEE" w:rsidRDefault="009342FD" w:rsidP="001D66BD">
            <w:pPr>
              <w:pStyle w:val="a9"/>
              <w:jc w:val="both"/>
            </w:pPr>
            <w:r w:rsidRPr="00B76AEE">
              <w:t>Спортзал</w:t>
            </w:r>
          </w:p>
        </w:tc>
        <w:tc>
          <w:tcPr>
            <w:tcW w:w="519" w:type="pct"/>
          </w:tcPr>
          <w:p w:rsidR="009342FD" w:rsidRPr="00B76AEE" w:rsidRDefault="009342FD" w:rsidP="001D66BD">
            <w:pPr>
              <w:pStyle w:val="a9"/>
              <w:jc w:val="both"/>
            </w:pPr>
            <w:r w:rsidRPr="00B76AEE">
              <w:t>Март.</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72</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ОРУ (координация)</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953" w:type="pct"/>
            <w:gridSpan w:val="2"/>
          </w:tcPr>
          <w:p w:rsidR="009342FD" w:rsidRPr="00B76AEE" w:rsidRDefault="009342FD" w:rsidP="001D66BD">
            <w:pPr>
              <w:pStyle w:val="a9"/>
              <w:jc w:val="both"/>
            </w:pPr>
            <w:r w:rsidRPr="00B76AEE">
              <w:t xml:space="preserve">           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B76AEE" w:rsidRDefault="009342FD" w:rsidP="001D66BD">
            <w:pPr>
              <w:pStyle w:val="a9"/>
              <w:jc w:val="both"/>
            </w:pPr>
            <w:r w:rsidRPr="00B76AEE">
              <w:t xml:space="preserve">Корректировка техники </w:t>
            </w:r>
            <w:r w:rsidRPr="00B76AEE">
              <w:lastRenderedPageBreak/>
              <w:t>исполнения</w:t>
            </w:r>
          </w:p>
        </w:tc>
        <w:tc>
          <w:tcPr>
            <w:tcW w:w="573" w:type="pct"/>
            <w:vMerge w:val="restart"/>
          </w:tcPr>
          <w:p w:rsidR="009342FD" w:rsidRPr="00B76AEE" w:rsidRDefault="009342FD" w:rsidP="001D66BD">
            <w:pPr>
              <w:pStyle w:val="a9"/>
              <w:jc w:val="both"/>
            </w:pPr>
            <w:r w:rsidRPr="00B76AEE">
              <w:lastRenderedPageBreak/>
              <w:t>Спортзал, малые мячи</w:t>
            </w:r>
          </w:p>
        </w:tc>
        <w:tc>
          <w:tcPr>
            <w:tcW w:w="519" w:type="pct"/>
            <w:vMerge w:val="restart"/>
          </w:tcPr>
          <w:p w:rsidR="009342FD" w:rsidRPr="00B76AEE" w:rsidRDefault="009342FD" w:rsidP="001D66BD">
            <w:pPr>
              <w:pStyle w:val="a9"/>
              <w:jc w:val="both"/>
            </w:pPr>
            <w:r w:rsidRPr="00B76AEE">
              <w:t>Март.</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Техника метания малого мяча в цель </w:t>
            </w:r>
            <w:r w:rsidRPr="009342FD">
              <w:rPr>
                <w:lang w:val="ru-RU"/>
              </w:rPr>
              <w:lastRenderedPageBreak/>
              <w:t>с 7-</w:t>
            </w:r>
            <w:smartTag w:uri="urn:schemas-microsoft-com:office:smarttags" w:element="metricconverter">
              <w:smartTagPr>
                <w:attr w:name="ProductID" w:val="8 метров"/>
              </w:smartTagPr>
              <w:r w:rsidRPr="009342FD">
                <w:rPr>
                  <w:lang w:val="ru-RU"/>
                </w:rPr>
                <w:t>8 метров</w:t>
              </w:r>
            </w:smartTag>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Техника метания малого мяча в цель с </w:t>
            </w:r>
            <w:smartTag w:uri="urn:schemas-microsoft-com:office:smarttags" w:element="metricconverter">
              <w:smartTagPr>
                <w:attr w:name="ProductID" w:val="10 метров"/>
              </w:smartTagPr>
              <w:r w:rsidRPr="009342FD">
                <w:rPr>
                  <w:lang w:val="ru-RU"/>
                </w:rPr>
                <w:lastRenderedPageBreak/>
                <w:t>10 метров</w:t>
              </w:r>
            </w:smartTag>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 </w:t>
            </w:r>
            <w:r w:rsidRPr="00B76AEE">
              <w:t>73</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ОРУ (скоростные качества)</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Встречная эстафета. Эстафетный бег в спортзале</w:t>
            </w:r>
          </w:p>
        </w:tc>
        <w:tc>
          <w:tcPr>
            <w:tcW w:w="383" w:type="pct"/>
          </w:tcPr>
          <w:p w:rsidR="009342FD" w:rsidRPr="00B76AEE" w:rsidRDefault="009342FD" w:rsidP="001D66BD">
            <w:pPr>
              <w:pStyle w:val="a9"/>
              <w:jc w:val="both"/>
            </w:pPr>
            <w:r w:rsidRPr="00B76AEE">
              <w:t>Корректировка техники исполнения</w:t>
            </w:r>
          </w:p>
        </w:tc>
        <w:tc>
          <w:tcPr>
            <w:tcW w:w="573" w:type="pct"/>
          </w:tcPr>
          <w:p w:rsidR="009342FD" w:rsidRPr="00B76AEE" w:rsidRDefault="009342FD" w:rsidP="001D66BD">
            <w:pPr>
              <w:pStyle w:val="a9"/>
              <w:jc w:val="both"/>
            </w:pPr>
            <w:r w:rsidRPr="00B76AEE">
              <w:t>Спортзал, эстафетные палочки</w:t>
            </w:r>
          </w:p>
        </w:tc>
        <w:tc>
          <w:tcPr>
            <w:tcW w:w="519" w:type="pct"/>
          </w:tcPr>
          <w:p w:rsidR="009342FD" w:rsidRPr="00B76AEE" w:rsidRDefault="009342FD" w:rsidP="001D66BD">
            <w:pPr>
              <w:pStyle w:val="a9"/>
              <w:jc w:val="both"/>
            </w:pPr>
            <w:r w:rsidRPr="00B76AEE">
              <w:t>Март.</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 xml:space="preserve"> 74</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ОРУ (скоростно-силовые качества)</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Закрепление техники тройного прыжка с места</w:t>
            </w:r>
          </w:p>
        </w:tc>
        <w:tc>
          <w:tcPr>
            <w:tcW w:w="1007" w:type="pct"/>
            <w:gridSpan w:val="2"/>
          </w:tcPr>
          <w:p w:rsidR="009342FD" w:rsidRPr="009342FD" w:rsidRDefault="009342FD" w:rsidP="001D66BD">
            <w:pPr>
              <w:pStyle w:val="a9"/>
              <w:jc w:val="both"/>
              <w:rPr>
                <w:lang w:val="ru-RU"/>
              </w:rPr>
            </w:pPr>
            <w:r w:rsidRPr="009342FD">
              <w:rPr>
                <w:lang w:val="ru-RU"/>
              </w:rPr>
              <w:t>Совершенствование техники тройного прыжка с места</w:t>
            </w:r>
          </w:p>
        </w:tc>
        <w:tc>
          <w:tcPr>
            <w:tcW w:w="383" w:type="pct"/>
          </w:tcPr>
          <w:p w:rsidR="009342FD" w:rsidRPr="00B76AEE" w:rsidRDefault="009342FD" w:rsidP="001D66BD">
            <w:pPr>
              <w:pStyle w:val="a9"/>
              <w:jc w:val="both"/>
            </w:pPr>
            <w:r w:rsidRPr="00B76AEE">
              <w:t>Корректировка техники прыжка</w:t>
            </w:r>
          </w:p>
        </w:tc>
        <w:tc>
          <w:tcPr>
            <w:tcW w:w="573" w:type="pct"/>
          </w:tcPr>
          <w:p w:rsidR="009342FD" w:rsidRPr="00B76AEE" w:rsidRDefault="009342FD" w:rsidP="001D66BD">
            <w:pPr>
              <w:pStyle w:val="a9"/>
              <w:jc w:val="both"/>
            </w:pPr>
            <w:r w:rsidRPr="00B76AEE">
              <w:t>Спортзал, измерительная рулетка</w:t>
            </w:r>
          </w:p>
        </w:tc>
        <w:tc>
          <w:tcPr>
            <w:tcW w:w="519" w:type="pct"/>
          </w:tcPr>
          <w:p w:rsidR="009342FD" w:rsidRPr="00B76AEE" w:rsidRDefault="009342FD" w:rsidP="001D66BD">
            <w:pPr>
              <w:pStyle w:val="a9"/>
              <w:jc w:val="both"/>
            </w:pPr>
            <w:r w:rsidRPr="00B76AEE">
              <w:t>Март.</w:t>
            </w:r>
          </w:p>
        </w:tc>
      </w:tr>
      <w:tr w:rsidR="009342FD" w:rsidRPr="00B76AEE" w:rsidTr="001D66BD">
        <w:tc>
          <w:tcPr>
            <w:tcW w:w="206" w:type="pct"/>
          </w:tcPr>
          <w:p w:rsidR="009342FD" w:rsidRPr="00B76AEE" w:rsidRDefault="009342FD" w:rsidP="001D66BD">
            <w:pPr>
              <w:pStyle w:val="a9"/>
              <w:jc w:val="both"/>
            </w:pPr>
            <w:r w:rsidRPr="00B76AEE">
              <w:t xml:space="preserve"> 75</w:t>
            </w:r>
          </w:p>
        </w:tc>
        <w:tc>
          <w:tcPr>
            <w:tcW w:w="337" w:type="pct"/>
          </w:tcPr>
          <w:p w:rsidR="009342FD" w:rsidRPr="00B76AEE" w:rsidRDefault="009342FD" w:rsidP="001D66BD">
            <w:pPr>
              <w:pStyle w:val="a9"/>
              <w:jc w:val="both"/>
            </w:pPr>
            <w:r w:rsidRPr="00B76AEE">
              <w:t>П.М.</w:t>
            </w:r>
          </w:p>
        </w:tc>
        <w:tc>
          <w:tcPr>
            <w:tcW w:w="479" w:type="pct"/>
          </w:tcPr>
          <w:p w:rsidR="009342FD" w:rsidRPr="00B76AEE" w:rsidRDefault="009342FD" w:rsidP="001D66BD">
            <w:pPr>
              <w:pStyle w:val="a9"/>
              <w:jc w:val="both"/>
            </w:pPr>
            <w:r w:rsidRPr="00B76AEE">
              <w:t>ОРУ</w:t>
            </w:r>
          </w:p>
        </w:tc>
        <w:tc>
          <w:tcPr>
            <w:tcW w:w="542" w:type="pct"/>
          </w:tcPr>
          <w:p w:rsidR="009342FD" w:rsidRPr="00B76AEE" w:rsidRDefault="009342FD" w:rsidP="001D66BD">
            <w:pPr>
              <w:pStyle w:val="a9"/>
              <w:jc w:val="both"/>
            </w:pPr>
            <w:r w:rsidRPr="00B76AEE">
              <w:t>РКК</w:t>
            </w:r>
          </w:p>
        </w:tc>
        <w:tc>
          <w:tcPr>
            <w:tcW w:w="1960" w:type="pct"/>
            <w:gridSpan w:val="4"/>
          </w:tcPr>
          <w:p w:rsidR="009342FD" w:rsidRPr="009342FD" w:rsidRDefault="009342FD" w:rsidP="001D66BD">
            <w:pPr>
              <w:pStyle w:val="a9"/>
              <w:jc w:val="both"/>
              <w:rPr>
                <w:lang w:val="ru-RU"/>
              </w:rPr>
            </w:pPr>
            <w:r w:rsidRPr="009342FD">
              <w:rPr>
                <w:lang w:val="ru-RU"/>
              </w:rPr>
              <w:t xml:space="preserve">Серия упражнений из: бег на </w:t>
            </w:r>
            <w:smartTag w:uri="urn:schemas-microsoft-com:office:smarttags" w:element="metricconverter">
              <w:smartTagPr>
                <w:attr w:name="ProductID" w:val="15 метров"/>
              </w:smartTagPr>
              <w:r w:rsidRPr="009342FD">
                <w:rPr>
                  <w:lang w:val="ru-RU"/>
                </w:rPr>
                <w:t>15 метров</w:t>
              </w:r>
            </w:smartTag>
            <w:r w:rsidRPr="009342FD">
              <w:rPr>
                <w:lang w:val="ru-RU"/>
              </w:rPr>
              <w:t xml:space="preserve">; отжимание в </w:t>
            </w:r>
          </w:p>
        </w:tc>
        <w:tc>
          <w:tcPr>
            <w:tcW w:w="383" w:type="pct"/>
          </w:tcPr>
          <w:p w:rsidR="009342FD" w:rsidRPr="00B76AEE" w:rsidRDefault="009342FD" w:rsidP="001D66BD">
            <w:pPr>
              <w:pStyle w:val="a9"/>
              <w:jc w:val="both"/>
            </w:pPr>
            <w:r w:rsidRPr="00B76AEE">
              <w:t>Измерен</w:t>
            </w:r>
          </w:p>
        </w:tc>
        <w:tc>
          <w:tcPr>
            <w:tcW w:w="573" w:type="pct"/>
          </w:tcPr>
          <w:p w:rsidR="009342FD" w:rsidRPr="00B76AEE" w:rsidRDefault="009342FD" w:rsidP="001D66BD">
            <w:pPr>
              <w:pStyle w:val="a9"/>
              <w:jc w:val="both"/>
            </w:pPr>
            <w:r w:rsidRPr="00B76AEE">
              <w:t>Спортзал,</w:t>
            </w:r>
          </w:p>
        </w:tc>
        <w:tc>
          <w:tcPr>
            <w:tcW w:w="519" w:type="pct"/>
          </w:tcPr>
          <w:p w:rsidR="009342FD" w:rsidRPr="00B76AEE" w:rsidRDefault="009342FD" w:rsidP="001D66BD">
            <w:pPr>
              <w:pStyle w:val="a9"/>
              <w:jc w:val="both"/>
            </w:pPr>
            <w:r w:rsidRPr="00B76AEE">
              <w:t>Март.</w:t>
            </w:r>
          </w:p>
        </w:tc>
      </w:tr>
      <w:tr w:rsidR="009342FD" w:rsidRPr="00B76AEE" w:rsidTr="001D66BD">
        <w:tc>
          <w:tcPr>
            <w:tcW w:w="206" w:type="pct"/>
          </w:tcPr>
          <w:p w:rsidR="009342FD" w:rsidRPr="00B76AEE" w:rsidRDefault="009342FD" w:rsidP="001D66BD">
            <w:pPr>
              <w:pStyle w:val="a9"/>
              <w:jc w:val="both"/>
            </w:pPr>
            <w:r w:rsidRPr="00B76AEE">
              <w:t>75</w:t>
            </w:r>
          </w:p>
        </w:tc>
        <w:tc>
          <w:tcPr>
            <w:tcW w:w="337" w:type="pct"/>
          </w:tcPr>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(скоростно-силовые качества)</w:t>
            </w:r>
          </w:p>
        </w:tc>
        <w:tc>
          <w:tcPr>
            <w:tcW w:w="542" w:type="pct"/>
          </w:tcPr>
          <w:p w:rsidR="009342FD" w:rsidRPr="00B76AEE" w:rsidRDefault="009342FD" w:rsidP="001D66BD">
            <w:pPr>
              <w:pStyle w:val="a9"/>
              <w:jc w:val="both"/>
            </w:pPr>
            <w:r w:rsidRPr="00B76AEE">
              <w:t>РКК</w:t>
            </w:r>
          </w:p>
        </w:tc>
        <w:tc>
          <w:tcPr>
            <w:tcW w:w="1960" w:type="pct"/>
            <w:gridSpan w:val="4"/>
          </w:tcPr>
          <w:p w:rsidR="009342FD" w:rsidRPr="009342FD" w:rsidRDefault="009342FD" w:rsidP="001D66BD">
            <w:pPr>
              <w:pStyle w:val="a9"/>
              <w:jc w:val="both"/>
              <w:rPr>
                <w:lang w:val="ru-RU"/>
              </w:rPr>
            </w:pPr>
            <w:r w:rsidRPr="009342FD">
              <w:rPr>
                <w:lang w:val="ru-RU"/>
              </w:rPr>
              <w:t>упоре лёжа; выпрыгивание из приседа; броски набивного мяча, прыжки на двух ногах</w:t>
            </w:r>
          </w:p>
        </w:tc>
        <w:tc>
          <w:tcPr>
            <w:tcW w:w="383" w:type="pct"/>
          </w:tcPr>
          <w:p w:rsidR="009342FD" w:rsidRPr="009342FD" w:rsidRDefault="009342FD" w:rsidP="001D66BD">
            <w:pPr>
              <w:pStyle w:val="a9"/>
              <w:jc w:val="both"/>
              <w:rPr>
                <w:lang w:val="ru-RU"/>
              </w:rPr>
            </w:pPr>
            <w:r w:rsidRPr="009342FD">
              <w:rPr>
                <w:lang w:val="ru-RU"/>
              </w:rPr>
              <w:t xml:space="preserve">ие пульса до и </w:t>
            </w:r>
            <w:proofErr w:type="gramStart"/>
            <w:r w:rsidRPr="009342FD">
              <w:rPr>
                <w:lang w:val="ru-RU"/>
              </w:rPr>
              <w:t>после выполнения</w:t>
            </w:r>
            <w:proofErr w:type="gramEnd"/>
            <w:r w:rsidRPr="009342FD">
              <w:rPr>
                <w:lang w:val="ru-RU"/>
              </w:rPr>
              <w:t xml:space="preserve"> и через 5 минут</w:t>
            </w:r>
          </w:p>
        </w:tc>
        <w:tc>
          <w:tcPr>
            <w:tcW w:w="573" w:type="pct"/>
          </w:tcPr>
          <w:p w:rsidR="009342FD" w:rsidRPr="00B76AEE" w:rsidRDefault="009342FD" w:rsidP="001D66BD">
            <w:pPr>
              <w:pStyle w:val="a9"/>
              <w:jc w:val="both"/>
            </w:pPr>
            <w:r w:rsidRPr="00B76AEE">
              <w:t>набивные мячи</w:t>
            </w:r>
          </w:p>
        </w:tc>
        <w:tc>
          <w:tcPr>
            <w:tcW w:w="519" w:type="pct"/>
          </w:tcPr>
          <w:p w:rsidR="009342FD" w:rsidRPr="00B76AEE" w:rsidRDefault="009342FD" w:rsidP="001D66BD">
            <w:pPr>
              <w:pStyle w:val="a9"/>
              <w:jc w:val="both"/>
            </w:pPr>
            <w:r w:rsidRPr="00B76AEE">
              <w:t>Март.</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 xml:space="preserve"> 76</w:t>
            </w:r>
          </w:p>
        </w:tc>
        <w:tc>
          <w:tcPr>
            <w:tcW w:w="337" w:type="pct"/>
            <w:vMerge w:val="restart"/>
          </w:tcPr>
          <w:p w:rsidR="009342FD" w:rsidRPr="00B76AEE" w:rsidRDefault="009342FD" w:rsidP="001D66BD">
            <w:pPr>
              <w:pStyle w:val="a9"/>
              <w:jc w:val="both"/>
            </w:pPr>
            <w:r w:rsidRPr="00B76AEE">
              <w:t>Ф.М.</w:t>
            </w:r>
          </w:p>
          <w:p w:rsidR="009342FD" w:rsidRPr="00B76AEE" w:rsidRDefault="009342FD" w:rsidP="001D66BD">
            <w:pPr>
              <w:pStyle w:val="a9"/>
              <w:jc w:val="both"/>
            </w:pPr>
            <w:r w:rsidRPr="00B76AEE">
              <w:t>Н.У.</w:t>
            </w: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vMerge w:val="restart"/>
          </w:tcPr>
          <w:p w:rsidR="009342FD" w:rsidRPr="00B76AEE" w:rsidRDefault="009342FD" w:rsidP="001D66BD">
            <w:pPr>
              <w:pStyle w:val="a9"/>
              <w:jc w:val="both"/>
            </w:pPr>
            <w:r w:rsidRPr="00B76AEE">
              <w:t xml:space="preserve">ОЗ. </w:t>
            </w:r>
          </w:p>
          <w:p w:rsidR="009342FD" w:rsidRPr="00B76AEE" w:rsidRDefault="009342FD" w:rsidP="001D66BD">
            <w:pPr>
              <w:pStyle w:val="a9"/>
              <w:jc w:val="both"/>
            </w:pPr>
            <w:r w:rsidRPr="00B76AEE">
              <w:t>ОРУ (координация)</w:t>
            </w:r>
          </w:p>
        </w:tc>
        <w:tc>
          <w:tcPr>
            <w:tcW w:w="542" w:type="pct"/>
            <w:vMerge w:val="restar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ФК человека и общества. Развитие ОФК</w:t>
            </w:r>
          </w:p>
        </w:tc>
        <w:tc>
          <w:tcPr>
            <w:tcW w:w="1960" w:type="pct"/>
            <w:gridSpan w:val="4"/>
          </w:tcPr>
          <w:p w:rsidR="009342FD" w:rsidRPr="009342FD" w:rsidRDefault="009342FD" w:rsidP="001D66BD">
            <w:pPr>
              <w:pStyle w:val="a9"/>
              <w:jc w:val="both"/>
              <w:rPr>
                <w:lang w:val="ru-RU"/>
              </w:rPr>
            </w:pPr>
            <w:r w:rsidRPr="009342FD">
              <w:rPr>
                <w:lang w:val="ru-RU"/>
              </w:rPr>
              <w:t>Теория: «Подготовка и проведение туристического похода</w:t>
            </w:r>
          </w:p>
        </w:tc>
        <w:tc>
          <w:tcPr>
            <w:tcW w:w="383" w:type="pct"/>
            <w:vMerge w:val="restart"/>
          </w:tcPr>
          <w:p w:rsidR="009342FD" w:rsidRPr="00B76AEE" w:rsidRDefault="009342FD" w:rsidP="001D66BD">
            <w:pPr>
              <w:pStyle w:val="a9"/>
              <w:jc w:val="both"/>
            </w:pPr>
            <w:r w:rsidRPr="00B76AEE">
              <w:t>Фронтальный опрос. Учёт результата</w:t>
            </w:r>
          </w:p>
        </w:tc>
        <w:tc>
          <w:tcPr>
            <w:tcW w:w="573" w:type="pct"/>
            <w:vMerge w:val="restart"/>
          </w:tcPr>
          <w:p w:rsidR="009342FD" w:rsidRPr="00B76AEE" w:rsidRDefault="009342FD" w:rsidP="001D66BD">
            <w:pPr>
              <w:pStyle w:val="a9"/>
              <w:jc w:val="both"/>
            </w:pPr>
            <w:r w:rsidRPr="00B76AEE">
              <w:t>УП. Спортзал, ЖУР</w:t>
            </w:r>
          </w:p>
        </w:tc>
        <w:tc>
          <w:tcPr>
            <w:tcW w:w="519" w:type="pct"/>
            <w:vMerge w:val="restart"/>
          </w:tcPr>
          <w:p w:rsidR="009342FD" w:rsidRPr="00B76AEE" w:rsidRDefault="009342FD" w:rsidP="001D66BD">
            <w:pPr>
              <w:pStyle w:val="a9"/>
              <w:jc w:val="both"/>
            </w:pPr>
            <w:r w:rsidRPr="00B76AEE">
              <w:t>Март.</w:t>
            </w:r>
          </w:p>
        </w:tc>
      </w:tr>
      <w:tr w:rsidR="009342FD" w:rsidRPr="00B76AEE"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B76AEE" w:rsidRDefault="009342FD" w:rsidP="001D66BD">
            <w:pPr>
              <w:pStyle w:val="a9"/>
              <w:jc w:val="both"/>
            </w:pPr>
          </w:p>
          <w:p w:rsidR="009342FD" w:rsidRPr="00B76AEE" w:rsidRDefault="009342FD" w:rsidP="001D66BD">
            <w:pPr>
              <w:pStyle w:val="a9"/>
              <w:jc w:val="both"/>
            </w:pPr>
            <w:r w:rsidRPr="00B76AEE">
              <w:t>Челночный бег: 2х10 м</w:t>
            </w:r>
          </w:p>
        </w:tc>
        <w:tc>
          <w:tcPr>
            <w:tcW w:w="961" w:type="pct"/>
            <w:gridSpan w:val="2"/>
          </w:tcPr>
          <w:p w:rsidR="009342FD" w:rsidRPr="00B76AEE" w:rsidRDefault="009342FD" w:rsidP="001D66BD">
            <w:pPr>
              <w:pStyle w:val="a9"/>
              <w:jc w:val="both"/>
            </w:pPr>
          </w:p>
          <w:p w:rsidR="009342FD" w:rsidRPr="00B76AEE" w:rsidRDefault="009342FD" w:rsidP="001D66BD">
            <w:pPr>
              <w:pStyle w:val="a9"/>
              <w:jc w:val="both"/>
            </w:pPr>
            <w:r w:rsidRPr="00B76AEE">
              <w:t>Челночный бег: 3х10 м</w:t>
            </w:r>
          </w:p>
        </w:tc>
        <w:tc>
          <w:tcPr>
            <w:tcW w:w="526" w:type="pct"/>
          </w:tcPr>
          <w:p w:rsidR="009342FD" w:rsidRPr="00B76AEE" w:rsidRDefault="009342FD" w:rsidP="001D66BD">
            <w:pPr>
              <w:pStyle w:val="a9"/>
              <w:jc w:val="both"/>
            </w:pPr>
          </w:p>
          <w:p w:rsidR="009342FD" w:rsidRPr="00B76AEE" w:rsidRDefault="009342FD" w:rsidP="001D66BD">
            <w:pPr>
              <w:pStyle w:val="a9"/>
              <w:jc w:val="both"/>
            </w:pPr>
            <w:r w:rsidRPr="00B76AEE">
              <w:t>Челночный бег: 4х10 м</w:t>
            </w:r>
          </w:p>
        </w:tc>
        <w:tc>
          <w:tcPr>
            <w:tcW w:w="383" w:type="pct"/>
            <w:vMerge/>
          </w:tcPr>
          <w:p w:rsidR="009342FD" w:rsidRPr="00B76AEE" w:rsidRDefault="009342FD" w:rsidP="001D66BD">
            <w:pPr>
              <w:pStyle w:val="a9"/>
              <w:jc w:val="both"/>
            </w:pPr>
          </w:p>
        </w:tc>
        <w:tc>
          <w:tcPr>
            <w:tcW w:w="573" w:type="pct"/>
            <w:vMerge/>
          </w:tcPr>
          <w:p w:rsidR="009342FD" w:rsidRPr="00B76AEE" w:rsidRDefault="009342FD" w:rsidP="001D66BD">
            <w:pPr>
              <w:pStyle w:val="a9"/>
              <w:jc w:val="both"/>
            </w:pPr>
          </w:p>
        </w:tc>
        <w:tc>
          <w:tcPr>
            <w:tcW w:w="519" w:type="pct"/>
            <w:vMerge/>
          </w:tcPr>
          <w:p w:rsidR="009342FD" w:rsidRPr="00B76AEE" w:rsidRDefault="009342FD" w:rsidP="001D66BD">
            <w:pPr>
              <w:pStyle w:val="a9"/>
              <w:jc w:val="both"/>
            </w:pPr>
          </w:p>
        </w:tc>
      </w:tr>
      <w:tr w:rsidR="009342FD" w:rsidRPr="00B76AEE" w:rsidTr="001D66BD">
        <w:tc>
          <w:tcPr>
            <w:tcW w:w="206" w:type="pct"/>
          </w:tcPr>
          <w:p w:rsidR="009342FD" w:rsidRPr="00B76AEE" w:rsidRDefault="009342FD" w:rsidP="001D66BD">
            <w:pPr>
              <w:pStyle w:val="a9"/>
              <w:jc w:val="both"/>
            </w:pPr>
            <w:r w:rsidRPr="00B76AEE">
              <w:t xml:space="preserve"> 77;</w:t>
            </w:r>
          </w:p>
          <w:p w:rsidR="009342FD" w:rsidRPr="00B76AEE" w:rsidRDefault="009342FD" w:rsidP="001D66BD">
            <w:pPr>
              <w:pStyle w:val="a9"/>
              <w:jc w:val="both"/>
            </w:pPr>
            <w:r w:rsidRPr="00B76AEE">
              <w:t>78</w:t>
            </w:r>
            <w:r w:rsidRPr="00B76AEE">
              <w:lastRenderedPageBreak/>
              <w:t>;</w:t>
            </w:r>
          </w:p>
          <w:p w:rsidR="009342FD" w:rsidRPr="00B76AEE" w:rsidRDefault="009342FD" w:rsidP="001D66BD">
            <w:pPr>
              <w:pStyle w:val="a9"/>
              <w:jc w:val="both"/>
            </w:pPr>
            <w:r w:rsidRPr="00B76AEE">
              <w:t>79</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 xml:space="preserve">Подвижные и спортивные </w:t>
            </w:r>
            <w:r w:rsidRPr="00B76AEE">
              <w:lastRenderedPageBreak/>
              <w:t>игры</w:t>
            </w:r>
          </w:p>
        </w:tc>
        <w:tc>
          <w:tcPr>
            <w:tcW w:w="542" w:type="pct"/>
          </w:tcPr>
          <w:p w:rsidR="009342FD" w:rsidRPr="009342FD" w:rsidRDefault="009342FD" w:rsidP="001D66BD">
            <w:pPr>
              <w:pStyle w:val="a9"/>
              <w:jc w:val="both"/>
              <w:rPr>
                <w:lang w:val="ru-RU"/>
              </w:rPr>
            </w:pPr>
            <w:r w:rsidRPr="009342FD">
              <w:rPr>
                <w:lang w:val="ru-RU"/>
              </w:rPr>
              <w:lastRenderedPageBreak/>
              <w:t xml:space="preserve">ДУ и навыки, основные ТТД в </w:t>
            </w:r>
            <w:r w:rsidRPr="009342FD">
              <w:rPr>
                <w:lang w:val="ru-RU"/>
              </w:rPr>
              <w:lastRenderedPageBreak/>
              <w:t>спортиграх</w:t>
            </w:r>
          </w:p>
        </w:tc>
        <w:tc>
          <w:tcPr>
            <w:tcW w:w="473" w:type="pct"/>
          </w:tcPr>
          <w:p w:rsidR="009342FD" w:rsidRPr="009342FD" w:rsidRDefault="009342FD" w:rsidP="001D66BD">
            <w:pPr>
              <w:pStyle w:val="a9"/>
              <w:jc w:val="both"/>
              <w:rPr>
                <w:lang w:val="ru-RU"/>
              </w:rPr>
            </w:pPr>
            <w:r w:rsidRPr="009342FD">
              <w:rPr>
                <w:lang w:val="ru-RU"/>
              </w:rPr>
              <w:lastRenderedPageBreak/>
              <w:t xml:space="preserve">Игра «Мяч через сетку» </w:t>
            </w:r>
            <w:r w:rsidRPr="009342FD">
              <w:rPr>
                <w:lang w:val="ru-RU"/>
              </w:rPr>
              <w:lastRenderedPageBreak/>
              <w:t>по основным правилам</w:t>
            </w:r>
          </w:p>
        </w:tc>
        <w:tc>
          <w:tcPr>
            <w:tcW w:w="480" w:type="pct"/>
          </w:tcPr>
          <w:p w:rsidR="009342FD" w:rsidRPr="009342FD" w:rsidRDefault="009342FD" w:rsidP="001D66BD">
            <w:pPr>
              <w:pStyle w:val="a9"/>
              <w:jc w:val="both"/>
              <w:rPr>
                <w:lang w:val="ru-RU"/>
              </w:rPr>
            </w:pPr>
            <w:r w:rsidRPr="009342FD">
              <w:rPr>
                <w:lang w:val="ru-RU"/>
              </w:rPr>
              <w:lastRenderedPageBreak/>
              <w:t xml:space="preserve">Игра «Мяч через сетку» с </w:t>
            </w:r>
            <w:r w:rsidRPr="009342FD">
              <w:rPr>
                <w:lang w:val="ru-RU"/>
              </w:rPr>
              <w:lastRenderedPageBreak/>
              <w:t>элементами волейбола</w:t>
            </w:r>
          </w:p>
        </w:tc>
        <w:tc>
          <w:tcPr>
            <w:tcW w:w="1007" w:type="pct"/>
            <w:gridSpan w:val="2"/>
          </w:tcPr>
          <w:p w:rsidR="009342FD" w:rsidRPr="009342FD" w:rsidRDefault="009342FD" w:rsidP="001D66BD">
            <w:pPr>
              <w:pStyle w:val="a9"/>
              <w:jc w:val="both"/>
              <w:rPr>
                <w:lang w:val="ru-RU"/>
              </w:rPr>
            </w:pPr>
            <w:r w:rsidRPr="009342FD">
              <w:rPr>
                <w:lang w:val="ru-RU"/>
              </w:rPr>
              <w:lastRenderedPageBreak/>
              <w:t xml:space="preserve">Игра в волейбол по основным правилам с привлечением учащихся к </w:t>
            </w:r>
            <w:r w:rsidRPr="009342FD">
              <w:rPr>
                <w:lang w:val="ru-RU"/>
              </w:rPr>
              <w:lastRenderedPageBreak/>
              <w:t>судейству</w:t>
            </w:r>
          </w:p>
        </w:tc>
        <w:tc>
          <w:tcPr>
            <w:tcW w:w="383" w:type="pct"/>
          </w:tcPr>
          <w:p w:rsidR="009342FD" w:rsidRPr="00B76AEE" w:rsidRDefault="009342FD" w:rsidP="001D66BD">
            <w:pPr>
              <w:pStyle w:val="a9"/>
              <w:jc w:val="both"/>
            </w:pPr>
            <w:r w:rsidRPr="00B76AEE">
              <w:lastRenderedPageBreak/>
              <w:t>Корректировка техни</w:t>
            </w:r>
            <w:r w:rsidRPr="00B76AEE">
              <w:lastRenderedPageBreak/>
              <w:t>ки игры</w:t>
            </w:r>
          </w:p>
        </w:tc>
        <w:tc>
          <w:tcPr>
            <w:tcW w:w="573" w:type="pct"/>
          </w:tcPr>
          <w:p w:rsidR="009342FD" w:rsidRPr="00B76AEE" w:rsidRDefault="009342FD" w:rsidP="001D66BD">
            <w:pPr>
              <w:pStyle w:val="a9"/>
              <w:jc w:val="both"/>
            </w:pPr>
            <w:r w:rsidRPr="00B76AEE">
              <w:lastRenderedPageBreak/>
              <w:t>Волейбольная площадка, мячи</w:t>
            </w:r>
          </w:p>
        </w:tc>
        <w:tc>
          <w:tcPr>
            <w:tcW w:w="519" w:type="pct"/>
          </w:tcPr>
          <w:p w:rsidR="009342FD" w:rsidRPr="00B76AEE" w:rsidRDefault="009342FD" w:rsidP="001D66BD">
            <w:pPr>
              <w:pStyle w:val="a9"/>
              <w:jc w:val="both"/>
            </w:pPr>
            <w:r w:rsidRPr="00B76AEE">
              <w:t>Март.</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80;</w:t>
            </w:r>
          </w:p>
          <w:p w:rsidR="009342FD" w:rsidRPr="00B76AEE" w:rsidRDefault="009342FD" w:rsidP="001D66BD">
            <w:pPr>
              <w:pStyle w:val="a9"/>
              <w:jc w:val="both"/>
            </w:pPr>
            <w:r w:rsidRPr="00B76AEE">
              <w:t>81</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Подвижные и спортивные игры</w:t>
            </w:r>
          </w:p>
        </w:tc>
        <w:tc>
          <w:tcPr>
            <w:tcW w:w="542" w:type="pct"/>
          </w:tcPr>
          <w:p w:rsidR="009342FD" w:rsidRPr="009342FD" w:rsidRDefault="009342FD" w:rsidP="001D66BD">
            <w:pPr>
              <w:pStyle w:val="a9"/>
              <w:jc w:val="both"/>
              <w:rPr>
                <w:lang w:val="ru-RU"/>
              </w:rPr>
            </w:pPr>
            <w:r w:rsidRPr="009342FD">
              <w:rPr>
                <w:lang w:val="ru-RU"/>
              </w:rPr>
              <w:t>ДУ и навыки, основные ТТД в спортиграх</w:t>
            </w: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Игра в баскетбол по упрощённым правилам</w:t>
            </w:r>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Игра в баскетбол по основным правилам</w:t>
            </w:r>
          </w:p>
        </w:tc>
        <w:tc>
          <w:tcPr>
            <w:tcW w:w="383" w:type="pct"/>
          </w:tcPr>
          <w:p w:rsidR="009342FD" w:rsidRPr="00B76AEE" w:rsidRDefault="009342FD" w:rsidP="001D66BD">
            <w:pPr>
              <w:pStyle w:val="a9"/>
              <w:jc w:val="both"/>
            </w:pPr>
            <w:r w:rsidRPr="00B76AEE">
              <w:t>Корректировка техники игры</w:t>
            </w:r>
          </w:p>
        </w:tc>
        <w:tc>
          <w:tcPr>
            <w:tcW w:w="573" w:type="pct"/>
          </w:tcPr>
          <w:p w:rsidR="009342FD" w:rsidRPr="00B76AEE" w:rsidRDefault="009342FD" w:rsidP="001D66BD">
            <w:pPr>
              <w:pStyle w:val="a9"/>
              <w:jc w:val="both"/>
            </w:pPr>
            <w:r w:rsidRPr="00B76AEE">
              <w:t>Баскетбольная площадка, мячи</w:t>
            </w:r>
          </w:p>
        </w:tc>
        <w:tc>
          <w:tcPr>
            <w:tcW w:w="519" w:type="pct"/>
          </w:tcPr>
          <w:p w:rsidR="009342FD" w:rsidRPr="00B76AEE" w:rsidRDefault="009342FD" w:rsidP="001D66BD">
            <w:pPr>
              <w:pStyle w:val="a9"/>
              <w:jc w:val="both"/>
            </w:pPr>
            <w:r w:rsidRPr="00B76AEE">
              <w:t>Март.</w:t>
            </w:r>
          </w:p>
        </w:tc>
      </w:tr>
      <w:tr w:rsidR="009342FD" w:rsidRPr="00B76AEE" w:rsidTr="001D66BD">
        <w:tc>
          <w:tcPr>
            <w:tcW w:w="206" w:type="pct"/>
          </w:tcPr>
          <w:p w:rsidR="009342FD" w:rsidRPr="00B76AEE" w:rsidRDefault="009342FD" w:rsidP="001D66BD">
            <w:pPr>
              <w:pStyle w:val="a9"/>
              <w:jc w:val="both"/>
            </w:pPr>
            <w:r w:rsidRPr="00B76AEE">
              <w:t>82;</w:t>
            </w:r>
          </w:p>
          <w:p w:rsidR="009342FD" w:rsidRPr="00B76AEE" w:rsidRDefault="009342FD" w:rsidP="001D66BD">
            <w:pPr>
              <w:pStyle w:val="a9"/>
              <w:jc w:val="both"/>
            </w:pPr>
            <w:r w:rsidRPr="00B76AEE">
              <w:t>83;</w:t>
            </w:r>
          </w:p>
          <w:p w:rsidR="009342FD" w:rsidRPr="00B76AEE" w:rsidRDefault="009342FD" w:rsidP="001D66BD">
            <w:pPr>
              <w:pStyle w:val="a9"/>
              <w:jc w:val="both"/>
            </w:pPr>
            <w:r w:rsidRPr="00B76AEE">
              <w:t>84</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Ф.М.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ОРУ (общая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                 Кроссовый бег без учёта времени</w:t>
            </w:r>
          </w:p>
        </w:tc>
        <w:tc>
          <w:tcPr>
            <w:tcW w:w="383" w:type="pct"/>
          </w:tcPr>
          <w:p w:rsidR="009342FD" w:rsidRPr="00B76AEE" w:rsidRDefault="009342FD" w:rsidP="001D66BD">
            <w:pPr>
              <w:pStyle w:val="a9"/>
              <w:jc w:val="both"/>
            </w:pPr>
            <w:r w:rsidRPr="00B76AEE">
              <w:t>Корректировка техники бега</w:t>
            </w:r>
          </w:p>
        </w:tc>
        <w:tc>
          <w:tcPr>
            <w:tcW w:w="573" w:type="pct"/>
          </w:tcPr>
          <w:p w:rsidR="009342FD" w:rsidRPr="00B76AEE" w:rsidRDefault="009342FD" w:rsidP="001D66BD">
            <w:pPr>
              <w:pStyle w:val="a9"/>
              <w:jc w:val="both"/>
            </w:pPr>
            <w:r w:rsidRPr="00B76AEE">
              <w:t>Беговая дорожка</w:t>
            </w:r>
          </w:p>
        </w:tc>
        <w:tc>
          <w:tcPr>
            <w:tcW w:w="519" w:type="pct"/>
          </w:tcPr>
          <w:p w:rsidR="009342FD" w:rsidRPr="00B76AEE" w:rsidRDefault="009342FD" w:rsidP="001D66BD">
            <w:pPr>
              <w:pStyle w:val="a9"/>
              <w:jc w:val="both"/>
            </w:pPr>
            <w:r w:rsidRPr="00B76AEE">
              <w:t>Апрель.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85;</w:t>
            </w:r>
          </w:p>
          <w:p w:rsidR="009342FD" w:rsidRPr="00B76AEE" w:rsidRDefault="009342FD" w:rsidP="001D66BD">
            <w:pPr>
              <w:pStyle w:val="a9"/>
              <w:jc w:val="both"/>
            </w:pPr>
            <w:r w:rsidRPr="00B76AEE">
              <w:t>86;</w:t>
            </w:r>
          </w:p>
          <w:p w:rsidR="009342FD" w:rsidRPr="00B76AEE" w:rsidRDefault="009342FD" w:rsidP="001D66BD">
            <w:pPr>
              <w:pStyle w:val="a9"/>
              <w:jc w:val="both"/>
            </w:pPr>
            <w:r w:rsidRPr="00B76AEE">
              <w:t>87</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У.У.</w:t>
            </w:r>
          </w:p>
        </w:tc>
        <w:tc>
          <w:tcPr>
            <w:tcW w:w="479"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t>ОРУ (скоростная выносливость)</w:t>
            </w:r>
          </w:p>
        </w:tc>
        <w:tc>
          <w:tcPr>
            <w:tcW w:w="542" w:type="pct"/>
            <w:vMerge w:val="restar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953" w:type="pct"/>
            <w:gridSpan w:val="2"/>
          </w:tcPr>
          <w:p w:rsidR="009342FD" w:rsidRPr="00B76AEE" w:rsidRDefault="009342FD" w:rsidP="001D66BD">
            <w:pPr>
              <w:pStyle w:val="a9"/>
              <w:jc w:val="both"/>
            </w:pPr>
            <w:r w:rsidRPr="00B76AEE">
              <w:t xml:space="preserve">           Закрепление</w:t>
            </w:r>
          </w:p>
        </w:tc>
        <w:tc>
          <w:tcPr>
            <w:tcW w:w="1007" w:type="pct"/>
            <w:gridSpan w:val="2"/>
          </w:tcPr>
          <w:p w:rsidR="009342FD" w:rsidRPr="00B76AEE" w:rsidRDefault="009342FD" w:rsidP="001D66BD">
            <w:pPr>
              <w:pStyle w:val="a9"/>
              <w:jc w:val="both"/>
            </w:pPr>
            <w:r w:rsidRPr="00B76AEE">
              <w:t xml:space="preserve">      Совершенствование</w:t>
            </w:r>
          </w:p>
        </w:tc>
        <w:tc>
          <w:tcPr>
            <w:tcW w:w="383" w:type="pct"/>
            <w:vMerge w:val="restart"/>
          </w:tcPr>
          <w:p w:rsidR="009342FD" w:rsidRPr="009342FD" w:rsidRDefault="009342FD" w:rsidP="001D66BD">
            <w:pPr>
              <w:pStyle w:val="a9"/>
              <w:jc w:val="both"/>
              <w:rPr>
                <w:lang w:val="ru-RU"/>
              </w:rPr>
            </w:pPr>
            <w:r w:rsidRPr="009342FD">
              <w:rPr>
                <w:lang w:val="ru-RU"/>
              </w:rPr>
              <w:t>Корректировка техники и тактики бега</w:t>
            </w:r>
          </w:p>
        </w:tc>
        <w:tc>
          <w:tcPr>
            <w:tcW w:w="573" w:type="pct"/>
            <w:vMerge w:val="restart"/>
          </w:tcPr>
          <w:p w:rsidR="009342FD" w:rsidRPr="00B76AEE" w:rsidRDefault="009342FD" w:rsidP="001D66BD">
            <w:pPr>
              <w:pStyle w:val="a9"/>
              <w:jc w:val="both"/>
            </w:pPr>
            <w:r w:rsidRPr="00B76AEE">
              <w:t>Беговая дорожка, ЖУР</w:t>
            </w:r>
          </w:p>
        </w:tc>
        <w:tc>
          <w:tcPr>
            <w:tcW w:w="519" w:type="pct"/>
            <w:vMerge w:val="restart"/>
          </w:tcPr>
          <w:p w:rsidR="009342FD" w:rsidRPr="00B76AEE" w:rsidRDefault="009342FD" w:rsidP="001D66BD">
            <w:pPr>
              <w:pStyle w:val="a9"/>
              <w:jc w:val="both"/>
            </w:pPr>
            <w:r w:rsidRPr="00B76AEE">
              <w:t>Апрель.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473" w:type="pct"/>
          </w:tcPr>
          <w:p w:rsidR="009342FD" w:rsidRPr="00B76AEE" w:rsidRDefault="009342FD" w:rsidP="001D66BD">
            <w:pPr>
              <w:pStyle w:val="a9"/>
              <w:jc w:val="both"/>
            </w:pPr>
            <w:r w:rsidRPr="00B76AEE">
              <w:t xml:space="preserve">Бег </w:t>
            </w:r>
            <w:smartTag w:uri="urn:schemas-microsoft-com:office:smarttags" w:element="metricconverter">
              <w:smartTagPr>
                <w:attr w:name="ProductID" w:val="500 метров"/>
              </w:smartTagPr>
              <w:r w:rsidRPr="00B76AEE">
                <w:t>500 метров</w:t>
              </w:r>
            </w:smartTag>
            <w:r w:rsidRPr="00B76AEE">
              <w:t xml:space="preserve"> (м), (д)</w:t>
            </w:r>
          </w:p>
        </w:tc>
        <w:tc>
          <w:tcPr>
            <w:tcW w:w="480" w:type="pct"/>
          </w:tcPr>
          <w:p w:rsidR="009342FD" w:rsidRPr="009342FD" w:rsidRDefault="009342FD" w:rsidP="001D66BD">
            <w:pPr>
              <w:pStyle w:val="a9"/>
              <w:jc w:val="both"/>
              <w:rPr>
                <w:lang w:val="ru-RU"/>
              </w:rPr>
            </w:pPr>
            <w:r w:rsidRPr="009342FD">
              <w:rPr>
                <w:lang w:val="ru-RU"/>
              </w:rPr>
              <w:t xml:space="preserve">Бег </w:t>
            </w:r>
            <w:smartTag w:uri="urn:schemas-microsoft-com:office:smarttags" w:element="metricconverter">
              <w:smartTagPr>
                <w:attr w:name="ProductID" w:val="500 метров"/>
              </w:smartTagPr>
              <w:r w:rsidRPr="009342FD">
                <w:rPr>
                  <w:lang w:val="ru-RU"/>
                </w:rPr>
                <w:t>500 метров</w:t>
              </w:r>
            </w:smartTag>
            <w:r w:rsidRPr="009342FD">
              <w:rPr>
                <w:lang w:val="ru-RU"/>
              </w:rPr>
              <w:t xml:space="preserve"> (д); </w:t>
            </w:r>
            <w:smartTag w:uri="urn:schemas-microsoft-com:office:smarttags" w:element="metricconverter">
              <w:smartTagPr>
                <w:attr w:name="ProductID" w:val="800 метров"/>
              </w:smartTagPr>
              <w:r w:rsidRPr="009342FD">
                <w:rPr>
                  <w:lang w:val="ru-RU"/>
                </w:rPr>
                <w:t>800 метров</w:t>
              </w:r>
            </w:smartTag>
            <w:r w:rsidRPr="009342FD">
              <w:rPr>
                <w:lang w:val="ru-RU"/>
              </w:rPr>
              <w:t xml:space="preserve"> (м)</w:t>
            </w:r>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Бег </w:t>
            </w:r>
            <w:smartTag w:uri="urn:schemas-microsoft-com:office:smarttags" w:element="metricconverter">
              <w:smartTagPr>
                <w:attr w:name="ProductID" w:val="500 метров"/>
              </w:smartTagPr>
              <w:r w:rsidRPr="009342FD">
                <w:rPr>
                  <w:lang w:val="ru-RU"/>
                </w:rPr>
                <w:t>500 метров</w:t>
              </w:r>
            </w:smartTag>
            <w:r w:rsidRPr="009342FD">
              <w:rPr>
                <w:lang w:val="ru-RU"/>
              </w:rPr>
              <w:t xml:space="preserve"> (д); </w:t>
            </w:r>
            <w:smartTag w:uri="urn:schemas-microsoft-com:office:smarttags" w:element="metricconverter">
              <w:smartTagPr>
                <w:attr w:name="ProductID" w:val="800 метров"/>
              </w:smartTagPr>
              <w:r w:rsidRPr="009342FD">
                <w:rPr>
                  <w:lang w:val="ru-RU"/>
                </w:rPr>
                <w:t>800 метров</w:t>
              </w:r>
            </w:smartTag>
            <w:r w:rsidRPr="009342FD">
              <w:rPr>
                <w:lang w:val="ru-RU"/>
              </w:rPr>
              <w:t xml:space="preserve"> (м)</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B76AEE" w:rsidRDefault="009342FD" w:rsidP="001D66BD">
            <w:pPr>
              <w:pStyle w:val="a9"/>
              <w:jc w:val="both"/>
            </w:pPr>
            <w:r w:rsidRPr="009342FD">
              <w:rPr>
                <w:lang w:val="ru-RU"/>
              </w:rPr>
              <w:t xml:space="preserve"> </w:t>
            </w:r>
            <w:r w:rsidRPr="00B76AEE">
              <w:t>88</w:t>
            </w:r>
          </w:p>
        </w:tc>
        <w:tc>
          <w:tcPr>
            <w:tcW w:w="337" w:type="pct"/>
          </w:tcPr>
          <w:p w:rsidR="009342FD" w:rsidRPr="00B76AEE" w:rsidRDefault="009342FD" w:rsidP="001D66BD">
            <w:pPr>
              <w:pStyle w:val="a9"/>
              <w:jc w:val="both"/>
            </w:pPr>
            <w:r w:rsidRPr="00B76AEE">
              <w:t>Г.М.</w:t>
            </w:r>
          </w:p>
        </w:tc>
        <w:tc>
          <w:tcPr>
            <w:tcW w:w="479" w:type="pct"/>
          </w:tcPr>
          <w:p w:rsidR="009342FD" w:rsidRPr="00B76AEE" w:rsidRDefault="009342FD" w:rsidP="001D66BD">
            <w:pPr>
              <w:pStyle w:val="a9"/>
              <w:jc w:val="both"/>
            </w:pPr>
            <w:r w:rsidRPr="00B76AEE">
              <w:t>ОРУ</w:t>
            </w:r>
          </w:p>
        </w:tc>
        <w:tc>
          <w:tcPr>
            <w:tcW w:w="542" w:type="pct"/>
          </w:tcPr>
          <w:p w:rsidR="009342FD" w:rsidRPr="00B76AEE" w:rsidRDefault="009342FD" w:rsidP="001D66BD">
            <w:pPr>
              <w:pStyle w:val="a9"/>
              <w:jc w:val="both"/>
            </w:pPr>
            <w:r w:rsidRPr="00B76AEE">
              <w:t xml:space="preserve">Развитие </w:t>
            </w:r>
          </w:p>
        </w:tc>
        <w:tc>
          <w:tcPr>
            <w:tcW w:w="953" w:type="pct"/>
            <w:gridSpan w:val="2"/>
          </w:tcPr>
          <w:p w:rsidR="009342FD" w:rsidRPr="00B76AEE" w:rsidRDefault="009342FD" w:rsidP="001D66BD">
            <w:pPr>
              <w:pStyle w:val="a9"/>
              <w:jc w:val="both"/>
            </w:pPr>
            <w:r w:rsidRPr="00B76AEE">
              <w:t xml:space="preserve">          Бег </w:t>
            </w:r>
            <w:smartTag w:uri="urn:schemas-microsoft-com:office:smarttags" w:element="metricconverter">
              <w:smartTagPr>
                <w:attr w:name="ProductID" w:val="60 метров"/>
              </w:smartTagPr>
              <w:r w:rsidRPr="00B76AEE">
                <w:t>60 метров</w:t>
              </w:r>
            </w:smartTag>
          </w:p>
        </w:tc>
        <w:tc>
          <w:tcPr>
            <w:tcW w:w="1007" w:type="pct"/>
            <w:gridSpan w:val="2"/>
          </w:tcPr>
          <w:p w:rsidR="009342FD" w:rsidRPr="00B76AEE" w:rsidRDefault="009342FD" w:rsidP="001D66BD">
            <w:pPr>
              <w:pStyle w:val="a9"/>
              <w:jc w:val="both"/>
            </w:pPr>
            <w:r w:rsidRPr="00B76AEE">
              <w:t xml:space="preserve">         Бег </w:t>
            </w:r>
            <w:smartTag w:uri="urn:schemas-microsoft-com:office:smarttags" w:element="metricconverter">
              <w:smartTagPr>
                <w:attr w:name="ProductID" w:val="100 метров"/>
              </w:smartTagPr>
              <w:r w:rsidRPr="00B76AEE">
                <w:t>100 метров</w:t>
              </w:r>
            </w:smartTag>
          </w:p>
        </w:tc>
        <w:tc>
          <w:tcPr>
            <w:tcW w:w="383" w:type="pct"/>
          </w:tcPr>
          <w:p w:rsidR="009342FD" w:rsidRPr="00B76AEE" w:rsidRDefault="009342FD" w:rsidP="001D66BD">
            <w:pPr>
              <w:pStyle w:val="a9"/>
              <w:jc w:val="both"/>
            </w:pPr>
            <w:r w:rsidRPr="00B76AEE">
              <w:t>Коррект</w:t>
            </w:r>
          </w:p>
        </w:tc>
        <w:tc>
          <w:tcPr>
            <w:tcW w:w="573" w:type="pct"/>
          </w:tcPr>
          <w:p w:rsidR="009342FD" w:rsidRPr="00B76AEE" w:rsidRDefault="009342FD" w:rsidP="001D66BD">
            <w:pPr>
              <w:pStyle w:val="a9"/>
              <w:jc w:val="both"/>
            </w:pPr>
            <w:r w:rsidRPr="00B76AEE">
              <w:t>Беговая</w:t>
            </w:r>
          </w:p>
        </w:tc>
        <w:tc>
          <w:tcPr>
            <w:tcW w:w="519" w:type="pct"/>
          </w:tcPr>
          <w:p w:rsidR="009342FD" w:rsidRPr="00B76AEE" w:rsidRDefault="009342FD" w:rsidP="001D66BD">
            <w:pPr>
              <w:pStyle w:val="a9"/>
              <w:jc w:val="both"/>
            </w:pPr>
            <w:r w:rsidRPr="00B76AEE">
              <w:t>Апрель.</w:t>
            </w:r>
          </w:p>
        </w:tc>
      </w:tr>
      <w:tr w:rsidR="009342FD" w:rsidRPr="00B76AEE" w:rsidTr="001D66BD">
        <w:tc>
          <w:tcPr>
            <w:tcW w:w="206" w:type="pct"/>
          </w:tcPr>
          <w:p w:rsidR="009342FD" w:rsidRPr="00B76AEE" w:rsidRDefault="009342FD" w:rsidP="001D66BD">
            <w:pPr>
              <w:pStyle w:val="a9"/>
              <w:jc w:val="both"/>
            </w:pPr>
            <w:r w:rsidRPr="00B76AEE">
              <w:t>88</w:t>
            </w:r>
          </w:p>
        </w:tc>
        <w:tc>
          <w:tcPr>
            <w:tcW w:w="337" w:type="pct"/>
          </w:tcPr>
          <w:p w:rsidR="009342FD" w:rsidRPr="00B76AEE" w:rsidRDefault="009342FD" w:rsidP="001D66BD">
            <w:pPr>
              <w:pStyle w:val="a9"/>
              <w:jc w:val="both"/>
            </w:pPr>
            <w:r w:rsidRPr="00B76AEE">
              <w:t>У.У</w:t>
            </w:r>
          </w:p>
        </w:tc>
        <w:tc>
          <w:tcPr>
            <w:tcW w:w="479" w:type="pct"/>
          </w:tcPr>
          <w:p w:rsidR="009342FD" w:rsidRPr="00B76AEE" w:rsidRDefault="009342FD" w:rsidP="001D66BD">
            <w:pPr>
              <w:pStyle w:val="a9"/>
              <w:jc w:val="both"/>
            </w:pPr>
            <w:r w:rsidRPr="00B76AEE">
              <w:t>(скорсть)</w:t>
            </w:r>
          </w:p>
        </w:tc>
        <w:tc>
          <w:tcPr>
            <w:tcW w:w="542" w:type="pct"/>
          </w:tcPr>
          <w:p w:rsidR="009342FD" w:rsidRPr="00B76AEE" w:rsidRDefault="009342FD" w:rsidP="001D66BD">
            <w:pPr>
              <w:pStyle w:val="a9"/>
              <w:jc w:val="both"/>
            </w:pPr>
            <w:r w:rsidRPr="00B76AEE">
              <w:t>ОФК</w:t>
            </w:r>
          </w:p>
        </w:tc>
        <w:tc>
          <w:tcPr>
            <w:tcW w:w="473" w:type="pct"/>
          </w:tcPr>
          <w:p w:rsidR="009342FD" w:rsidRPr="00B76AEE" w:rsidRDefault="009342FD" w:rsidP="001D66BD">
            <w:pPr>
              <w:pStyle w:val="a9"/>
              <w:jc w:val="both"/>
            </w:pPr>
          </w:p>
        </w:tc>
        <w:tc>
          <w:tcPr>
            <w:tcW w:w="480" w:type="pct"/>
          </w:tcPr>
          <w:p w:rsidR="009342FD" w:rsidRPr="00B76AEE" w:rsidRDefault="009342FD" w:rsidP="001D66BD">
            <w:pPr>
              <w:pStyle w:val="a9"/>
              <w:jc w:val="both"/>
            </w:pPr>
          </w:p>
        </w:tc>
        <w:tc>
          <w:tcPr>
            <w:tcW w:w="481" w:type="pct"/>
          </w:tcPr>
          <w:p w:rsidR="009342FD" w:rsidRPr="00B76AEE" w:rsidRDefault="009342FD" w:rsidP="001D66BD">
            <w:pPr>
              <w:pStyle w:val="a9"/>
              <w:jc w:val="both"/>
            </w:pPr>
          </w:p>
        </w:tc>
        <w:tc>
          <w:tcPr>
            <w:tcW w:w="526" w:type="pct"/>
          </w:tcPr>
          <w:p w:rsidR="009342FD" w:rsidRPr="00B76AEE" w:rsidRDefault="009342FD" w:rsidP="001D66BD">
            <w:pPr>
              <w:pStyle w:val="a9"/>
              <w:jc w:val="both"/>
            </w:pPr>
          </w:p>
        </w:tc>
        <w:tc>
          <w:tcPr>
            <w:tcW w:w="383" w:type="pct"/>
          </w:tcPr>
          <w:p w:rsidR="009342FD" w:rsidRPr="00B76AEE" w:rsidRDefault="009342FD" w:rsidP="001D66BD">
            <w:pPr>
              <w:pStyle w:val="a9"/>
              <w:jc w:val="both"/>
            </w:pPr>
            <w:r w:rsidRPr="00B76AEE">
              <w:t>тировка техники бега</w:t>
            </w:r>
          </w:p>
        </w:tc>
        <w:tc>
          <w:tcPr>
            <w:tcW w:w="573" w:type="pct"/>
          </w:tcPr>
          <w:p w:rsidR="009342FD" w:rsidRPr="00B76AEE" w:rsidRDefault="009342FD" w:rsidP="001D66BD">
            <w:pPr>
              <w:pStyle w:val="a9"/>
              <w:jc w:val="both"/>
            </w:pPr>
            <w:r w:rsidRPr="00B76AEE">
              <w:t>дорожка, секундомер, ЖУР</w:t>
            </w:r>
          </w:p>
        </w:tc>
        <w:tc>
          <w:tcPr>
            <w:tcW w:w="519" w:type="pct"/>
          </w:tcPr>
          <w:p w:rsidR="009342FD" w:rsidRPr="00B76AEE" w:rsidRDefault="009342FD" w:rsidP="001D66BD">
            <w:pPr>
              <w:pStyle w:val="a9"/>
              <w:jc w:val="both"/>
            </w:pPr>
            <w:r w:rsidRPr="00B76AEE">
              <w:t>Апрель.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89;</w:t>
            </w:r>
          </w:p>
          <w:p w:rsidR="009342FD" w:rsidRPr="00B76AEE" w:rsidRDefault="009342FD" w:rsidP="001D66BD">
            <w:pPr>
              <w:pStyle w:val="a9"/>
              <w:jc w:val="both"/>
            </w:pPr>
            <w:r w:rsidRPr="00B76AEE">
              <w:t>90</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Г.М.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ОРУ (сила)</w:t>
            </w:r>
          </w:p>
        </w:tc>
        <w:tc>
          <w:tcPr>
            <w:tcW w:w="542" w:type="pct"/>
          </w:tcPr>
          <w:p w:rsidR="009342FD" w:rsidRPr="00B76AEE" w:rsidRDefault="009342FD" w:rsidP="001D66BD">
            <w:pPr>
              <w:pStyle w:val="a9"/>
              <w:jc w:val="both"/>
            </w:pPr>
            <w:r w:rsidRPr="00B76AEE">
              <w:t>Развитие ОФК (атлетическая гимнастика)</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Комплекс силовых упражнений с отягощениями (м); комплекс силовых упражнений с собственным весом (д)</w:t>
            </w:r>
          </w:p>
        </w:tc>
        <w:tc>
          <w:tcPr>
            <w:tcW w:w="383" w:type="pct"/>
          </w:tcPr>
          <w:p w:rsidR="009342FD" w:rsidRPr="00B76AEE" w:rsidRDefault="009342FD" w:rsidP="001D66BD">
            <w:pPr>
              <w:pStyle w:val="a9"/>
              <w:jc w:val="both"/>
            </w:pPr>
            <w:r w:rsidRPr="00B76AEE">
              <w:t>Индивидуализация нагрузки</w:t>
            </w:r>
          </w:p>
        </w:tc>
        <w:tc>
          <w:tcPr>
            <w:tcW w:w="573" w:type="pct"/>
          </w:tcPr>
          <w:p w:rsidR="009342FD" w:rsidRPr="00B76AEE" w:rsidRDefault="009342FD" w:rsidP="001D66BD">
            <w:pPr>
              <w:pStyle w:val="a9"/>
              <w:jc w:val="both"/>
            </w:pPr>
            <w:proofErr w:type="gramStart"/>
            <w:r w:rsidRPr="00B76AEE">
              <w:t>Спортзал,  тренажёр</w:t>
            </w:r>
            <w:proofErr w:type="gramEnd"/>
            <w:r w:rsidRPr="00B76AEE">
              <w:t>, гантели, гири</w:t>
            </w:r>
          </w:p>
        </w:tc>
        <w:tc>
          <w:tcPr>
            <w:tcW w:w="519" w:type="pct"/>
          </w:tcPr>
          <w:p w:rsidR="009342FD" w:rsidRPr="00B76AEE" w:rsidRDefault="009342FD" w:rsidP="001D66BD">
            <w:pPr>
              <w:pStyle w:val="a9"/>
              <w:jc w:val="both"/>
            </w:pPr>
            <w:r w:rsidRPr="00B76AEE">
              <w:t>Апрель.</w:t>
            </w:r>
          </w:p>
        </w:tc>
      </w:tr>
      <w:tr w:rsidR="009342FD" w:rsidRPr="00B76AEE" w:rsidTr="001D66BD">
        <w:tc>
          <w:tcPr>
            <w:tcW w:w="206"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lastRenderedPageBreak/>
              <w:t>91;</w:t>
            </w:r>
          </w:p>
          <w:p w:rsidR="009342FD" w:rsidRPr="00B76AEE" w:rsidRDefault="009342FD" w:rsidP="001D66BD">
            <w:pPr>
              <w:pStyle w:val="a9"/>
              <w:jc w:val="both"/>
            </w:pPr>
            <w:r w:rsidRPr="00B76AEE">
              <w:t>92</w:t>
            </w:r>
          </w:p>
        </w:tc>
        <w:tc>
          <w:tcPr>
            <w:tcW w:w="337" w:type="pct"/>
            <w:vMerge w:val="restart"/>
          </w:tcPr>
          <w:p w:rsidR="009342FD" w:rsidRPr="00B76AEE" w:rsidRDefault="009342FD" w:rsidP="001D66BD">
            <w:pPr>
              <w:pStyle w:val="a9"/>
              <w:jc w:val="both"/>
            </w:pPr>
          </w:p>
          <w:p w:rsidR="009342FD" w:rsidRPr="00B76AEE" w:rsidRDefault="009342FD" w:rsidP="001D66BD">
            <w:pPr>
              <w:pStyle w:val="a9"/>
              <w:jc w:val="both"/>
            </w:pPr>
            <w:r w:rsidRPr="00B76AEE">
              <w:lastRenderedPageBreak/>
              <w:t>П.М.</w:t>
            </w:r>
          </w:p>
          <w:p w:rsidR="009342FD" w:rsidRPr="00B76AEE" w:rsidRDefault="009342FD" w:rsidP="001D66BD">
            <w:pPr>
              <w:pStyle w:val="a9"/>
              <w:jc w:val="both"/>
            </w:pPr>
            <w:r w:rsidRPr="00B76AEE">
              <w:t>С.У.</w:t>
            </w:r>
          </w:p>
        </w:tc>
        <w:tc>
          <w:tcPr>
            <w:tcW w:w="479" w:type="pct"/>
            <w:vMerge w:val="restart"/>
          </w:tcPr>
          <w:p w:rsidR="009342FD" w:rsidRPr="009342FD" w:rsidRDefault="009342FD" w:rsidP="001D66BD">
            <w:pPr>
              <w:pStyle w:val="a9"/>
              <w:jc w:val="both"/>
              <w:rPr>
                <w:lang w:val="ru-RU"/>
              </w:rPr>
            </w:pPr>
            <w:r w:rsidRPr="009342FD">
              <w:rPr>
                <w:lang w:val="ru-RU"/>
              </w:rPr>
              <w:lastRenderedPageBreak/>
              <w:t xml:space="preserve">Лёгкая </w:t>
            </w:r>
            <w:r w:rsidRPr="009342FD">
              <w:rPr>
                <w:lang w:val="ru-RU"/>
              </w:rPr>
              <w:lastRenderedPageBreak/>
              <w:t>атлетика (скоростно-силовые качества)</w:t>
            </w:r>
          </w:p>
        </w:tc>
        <w:tc>
          <w:tcPr>
            <w:tcW w:w="542" w:type="pct"/>
            <w:vMerge w:val="restart"/>
          </w:tcPr>
          <w:p w:rsidR="009342FD" w:rsidRPr="009342FD" w:rsidRDefault="009342FD" w:rsidP="001D66BD">
            <w:pPr>
              <w:pStyle w:val="a9"/>
              <w:jc w:val="both"/>
              <w:rPr>
                <w:lang w:val="ru-RU"/>
              </w:rPr>
            </w:pPr>
            <w:r w:rsidRPr="009342FD">
              <w:rPr>
                <w:lang w:val="ru-RU"/>
              </w:rPr>
              <w:lastRenderedPageBreak/>
              <w:t xml:space="preserve">ДУ и </w:t>
            </w:r>
            <w:r w:rsidRPr="009342FD">
              <w:rPr>
                <w:lang w:val="ru-RU"/>
              </w:rPr>
              <w:lastRenderedPageBreak/>
              <w:t>навыки, основные ТТД в лёгкой атлетике</w:t>
            </w:r>
          </w:p>
        </w:tc>
        <w:tc>
          <w:tcPr>
            <w:tcW w:w="953" w:type="pct"/>
            <w:gridSpan w:val="2"/>
          </w:tcPr>
          <w:p w:rsidR="009342FD" w:rsidRPr="00B76AEE" w:rsidRDefault="009342FD" w:rsidP="001D66BD">
            <w:pPr>
              <w:pStyle w:val="a9"/>
              <w:jc w:val="both"/>
            </w:pPr>
            <w:r w:rsidRPr="009342FD">
              <w:rPr>
                <w:lang w:val="ru-RU"/>
              </w:rPr>
              <w:lastRenderedPageBreak/>
              <w:t xml:space="preserve">          </w:t>
            </w:r>
            <w:r w:rsidRPr="00B76AEE">
              <w:t>Закрепление</w:t>
            </w:r>
          </w:p>
        </w:tc>
        <w:tc>
          <w:tcPr>
            <w:tcW w:w="1007" w:type="pct"/>
            <w:gridSpan w:val="2"/>
          </w:tcPr>
          <w:p w:rsidR="009342FD" w:rsidRPr="00B76AEE" w:rsidRDefault="009342FD" w:rsidP="001D66BD">
            <w:pPr>
              <w:pStyle w:val="a9"/>
              <w:jc w:val="both"/>
            </w:pPr>
            <w:r w:rsidRPr="00B76AEE">
              <w:t xml:space="preserve">     </w:t>
            </w:r>
            <w:r w:rsidRPr="00B76AEE">
              <w:lastRenderedPageBreak/>
              <w:t>Совершенствование</w:t>
            </w:r>
          </w:p>
        </w:tc>
        <w:tc>
          <w:tcPr>
            <w:tcW w:w="383" w:type="pct"/>
            <w:vMerge w:val="restart"/>
          </w:tcPr>
          <w:p w:rsidR="009342FD" w:rsidRPr="009342FD" w:rsidRDefault="009342FD" w:rsidP="001D66BD">
            <w:pPr>
              <w:pStyle w:val="a9"/>
              <w:jc w:val="both"/>
              <w:rPr>
                <w:lang w:val="ru-RU"/>
              </w:rPr>
            </w:pPr>
            <w:r w:rsidRPr="009342FD">
              <w:rPr>
                <w:lang w:val="ru-RU"/>
              </w:rPr>
              <w:lastRenderedPageBreak/>
              <w:t>Корре</w:t>
            </w:r>
            <w:r w:rsidRPr="009342FD">
              <w:rPr>
                <w:lang w:val="ru-RU"/>
              </w:rPr>
              <w:lastRenderedPageBreak/>
              <w:t>ктировка техники прыжка в длину</w:t>
            </w:r>
          </w:p>
        </w:tc>
        <w:tc>
          <w:tcPr>
            <w:tcW w:w="573" w:type="pct"/>
            <w:vMerge w:val="restart"/>
          </w:tcPr>
          <w:p w:rsidR="009342FD" w:rsidRPr="00B76AEE" w:rsidRDefault="009342FD" w:rsidP="001D66BD">
            <w:pPr>
              <w:pStyle w:val="a9"/>
              <w:jc w:val="both"/>
            </w:pPr>
            <w:r w:rsidRPr="00B76AEE">
              <w:lastRenderedPageBreak/>
              <w:t>Прыжкова</w:t>
            </w:r>
            <w:r w:rsidRPr="00B76AEE">
              <w:lastRenderedPageBreak/>
              <w:t>я яма, измерительная рулетка</w:t>
            </w:r>
          </w:p>
        </w:tc>
        <w:tc>
          <w:tcPr>
            <w:tcW w:w="519" w:type="pct"/>
            <w:vMerge w:val="restart"/>
          </w:tcPr>
          <w:p w:rsidR="009342FD" w:rsidRPr="00B76AEE" w:rsidRDefault="009342FD" w:rsidP="001D66BD">
            <w:pPr>
              <w:pStyle w:val="a9"/>
              <w:jc w:val="both"/>
            </w:pPr>
            <w:r w:rsidRPr="00B76AEE">
              <w:lastRenderedPageBreak/>
              <w:t>Апрель.</w:t>
            </w:r>
          </w:p>
        </w:tc>
      </w:tr>
      <w:tr w:rsidR="009342FD" w:rsidRPr="009A19EC" w:rsidTr="001D66BD">
        <w:tc>
          <w:tcPr>
            <w:tcW w:w="206" w:type="pct"/>
            <w:vMerge/>
          </w:tcPr>
          <w:p w:rsidR="009342FD" w:rsidRPr="00B76AEE" w:rsidRDefault="009342FD" w:rsidP="001D66BD">
            <w:pPr>
              <w:pStyle w:val="a9"/>
              <w:jc w:val="both"/>
            </w:pPr>
          </w:p>
        </w:tc>
        <w:tc>
          <w:tcPr>
            <w:tcW w:w="337" w:type="pct"/>
            <w:vMerge/>
          </w:tcPr>
          <w:p w:rsidR="009342FD" w:rsidRPr="00B76AEE" w:rsidRDefault="009342FD" w:rsidP="001D66BD">
            <w:pPr>
              <w:pStyle w:val="a9"/>
              <w:jc w:val="both"/>
            </w:pPr>
          </w:p>
        </w:tc>
        <w:tc>
          <w:tcPr>
            <w:tcW w:w="479" w:type="pct"/>
            <w:vMerge/>
          </w:tcPr>
          <w:p w:rsidR="009342FD" w:rsidRPr="00B76AEE" w:rsidRDefault="009342FD" w:rsidP="001D66BD">
            <w:pPr>
              <w:pStyle w:val="a9"/>
              <w:jc w:val="both"/>
            </w:pPr>
          </w:p>
        </w:tc>
        <w:tc>
          <w:tcPr>
            <w:tcW w:w="542" w:type="pct"/>
            <w:vMerge/>
          </w:tcPr>
          <w:p w:rsidR="009342FD" w:rsidRPr="00B76AEE" w:rsidRDefault="009342FD" w:rsidP="001D66BD">
            <w:pPr>
              <w:pStyle w:val="a9"/>
              <w:jc w:val="both"/>
            </w:pP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   Техника прыжка в длину способом «согнув ноги»</w:t>
            </w:r>
          </w:p>
        </w:tc>
        <w:tc>
          <w:tcPr>
            <w:tcW w:w="383" w:type="pct"/>
            <w:vMerge/>
          </w:tcPr>
          <w:p w:rsidR="009342FD" w:rsidRPr="009342FD" w:rsidRDefault="009342FD" w:rsidP="001D66BD">
            <w:pPr>
              <w:pStyle w:val="a9"/>
              <w:jc w:val="both"/>
              <w:rPr>
                <w:lang w:val="ru-RU"/>
              </w:rPr>
            </w:pPr>
          </w:p>
        </w:tc>
        <w:tc>
          <w:tcPr>
            <w:tcW w:w="573" w:type="pct"/>
            <w:vMerge/>
          </w:tcPr>
          <w:p w:rsidR="009342FD" w:rsidRPr="009342FD" w:rsidRDefault="009342FD" w:rsidP="001D66BD">
            <w:pPr>
              <w:pStyle w:val="a9"/>
              <w:jc w:val="both"/>
              <w:rPr>
                <w:lang w:val="ru-RU"/>
              </w:rPr>
            </w:pPr>
          </w:p>
        </w:tc>
        <w:tc>
          <w:tcPr>
            <w:tcW w:w="519" w:type="pct"/>
            <w:vMerge/>
          </w:tcPr>
          <w:p w:rsidR="009342FD" w:rsidRPr="009342FD" w:rsidRDefault="009342FD" w:rsidP="001D66BD">
            <w:pPr>
              <w:pStyle w:val="a9"/>
              <w:jc w:val="both"/>
              <w:rPr>
                <w:lang w:val="ru-RU"/>
              </w:rPr>
            </w:pPr>
          </w:p>
        </w:tc>
      </w:tr>
      <w:tr w:rsidR="009342FD" w:rsidRPr="00B76AEE" w:rsidTr="001D66BD">
        <w:tc>
          <w:tcPr>
            <w:tcW w:w="206" w:type="pct"/>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p>
          <w:p w:rsidR="009342FD" w:rsidRPr="00B76AEE" w:rsidRDefault="009342FD" w:rsidP="001D66BD">
            <w:pPr>
              <w:pStyle w:val="a9"/>
              <w:jc w:val="both"/>
            </w:pPr>
            <w:r w:rsidRPr="00B76AEE">
              <w:t>93</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И.М.У.У.</w:t>
            </w:r>
          </w:p>
        </w:tc>
        <w:tc>
          <w:tcPr>
            <w:tcW w:w="479" w:type="pct"/>
          </w:tcPr>
          <w:p w:rsidR="009342FD" w:rsidRPr="009342FD" w:rsidRDefault="009342FD" w:rsidP="001D66BD">
            <w:pPr>
              <w:pStyle w:val="a9"/>
              <w:jc w:val="both"/>
              <w:rPr>
                <w:lang w:val="ru-RU"/>
              </w:rPr>
            </w:pPr>
            <w:r w:rsidRPr="009342FD">
              <w:rPr>
                <w:lang w:val="ru-RU"/>
              </w:rPr>
              <w:t>Лёгкая атлетика (скоростно-силовые качества)</w:t>
            </w:r>
          </w:p>
        </w:tc>
        <w:tc>
          <w:tcPr>
            <w:tcW w:w="542" w:type="pct"/>
          </w:tcPr>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Учётный урок по прыжкам в длину с разбега способом «согнув ноги»</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Прыжковая яма, измерительная рулетка</w:t>
            </w:r>
          </w:p>
        </w:tc>
        <w:tc>
          <w:tcPr>
            <w:tcW w:w="519" w:type="pct"/>
          </w:tcPr>
          <w:p w:rsidR="009342FD" w:rsidRPr="00B76AEE" w:rsidRDefault="009342FD" w:rsidP="001D66BD">
            <w:pPr>
              <w:pStyle w:val="a9"/>
              <w:jc w:val="both"/>
            </w:pPr>
            <w:r w:rsidRPr="00B76AEE">
              <w:t>Апрель.</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94</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Лёгкая атлетика (скорость)</w:t>
            </w:r>
          </w:p>
        </w:tc>
        <w:tc>
          <w:tcPr>
            <w:tcW w:w="542" w:type="pct"/>
          </w:tcPr>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Учётный урок по бегу на </w:t>
            </w:r>
            <w:smartTag w:uri="urn:schemas-microsoft-com:office:smarttags" w:element="metricconverter">
              <w:smartTagPr>
                <w:attr w:name="ProductID" w:val="60 метров"/>
              </w:smartTagPr>
              <w:r w:rsidRPr="009342FD">
                <w:rPr>
                  <w:lang w:val="ru-RU"/>
                </w:rPr>
                <w:t>60 метров</w:t>
              </w:r>
            </w:smartTag>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Учётный урок по бегу на </w:t>
            </w:r>
            <w:smartTag w:uri="urn:schemas-microsoft-com:office:smarttags" w:element="metricconverter">
              <w:smartTagPr>
                <w:attr w:name="ProductID" w:val="100 метров"/>
              </w:smartTagPr>
              <w:r w:rsidRPr="009342FD">
                <w:rPr>
                  <w:lang w:val="ru-RU"/>
                </w:rPr>
                <w:t>100 метров</w:t>
              </w:r>
            </w:smartTag>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Беговая дорожка, секундомер, ЖУР</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95</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П.М.</w:t>
            </w:r>
          </w:p>
          <w:p w:rsidR="009342FD" w:rsidRPr="00B76AEE" w:rsidRDefault="009342FD" w:rsidP="001D66BD">
            <w:pPr>
              <w:pStyle w:val="a9"/>
              <w:jc w:val="both"/>
            </w:pPr>
            <w:r w:rsidRPr="00B76AEE">
              <w:t>С.У.</w:t>
            </w:r>
          </w:p>
        </w:tc>
        <w:tc>
          <w:tcPr>
            <w:tcW w:w="479" w:type="pct"/>
          </w:tcPr>
          <w:p w:rsidR="009342FD" w:rsidRPr="009342FD" w:rsidRDefault="009342FD" w:rsidP="001D66BD">
            <w:pPr>
              <w:pStyle w:val="a9"/>
              <w:jc w:val="both"/>
              <w:rPr>
                <w:lang w:val="ru-RU"/>
              </w:rPr>
            </w:pPr>
            <w:r w:rsidRPr="009342FD">
              <w:rPr>
                <w:lang w:val="ru-RU"/>
              </w:rPr>
              <w:t>Лёгкая атлетика (скоростно-силовые качества)</w:t>
            </w:r>
          </w:p>
        </w:tc>
        <w:tc>
          <w:tcPr>
            <w:tcW w:w="542" w:type="pct"/>
          </w:tcPr>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Закрепление техники метания малого мяча (</w:t>
            </w:r>
            <w:smartTag w:uri="urn:schemas-microsoft-com:office:smarttags" w:element="metricconverter">
              <w:smartTagPr>
                <w:attr w:name="ProductID" w:val="150 г"/>
              </w:smartTagPr>
              <w:r w:rsidRPr="009342FD">
                <w:rPr>
                  <w:lang w:val="ru-RU"/>
                </w:rPr>
                <w:t>150 г</w:t>
              </w:r>
            </w:smartTag>
            <w:r w:rsidRPr="009342FD">
              <w:rPr>
                <w:lang w:val="ru-RU"/>
              </w:rPr>
              <w:t>) на дальность</w:t>
            </w:r>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Закрепление техники метания гранаты </w:t>
            </w:r>
            <w:smartTag w:uri="urn:schemas-microsoft-com:office:smarttags" w:element="metricconverter">
              <w:smartTagPr>
                <w:attr w:name="ProductID" w:val="500 г"/>
              </w:smartTagPr>
              <w:r w:rsidRPr="009342FD">
                <w:rPr>
                  <w:lang w:val="ru-RU"/>
                </w:rPr>
                <w:t>500 г</w:t>
              </w:r>
            </w:smartTag>
            <w:r w:rsidRPr="009342FD">
              <w:rPr>
                <w:lang w:val="ru-RU"/>
              </w:rPr>
              <w:t xml:space="preserve"> (д); </w:t>
            </w:r>
            <w:smartTag w:uri="urn:schemas-microsoft-com:office:smarttags" w:element="metricconverter">
              <w:smartTagPr>
                <w:attr w:name="ProductID" w:val="700 г"/>
              </w:smartTagPr>
              <w:r w:rsidRPr="009342FD">
                <w:rPr>
                  <w:lang w:val="ru-RU"/>
                </w:rPr>
                <w:t>700 г</w:t>
              </w:r>
            </w:smartTag>
            <w:r w:rsidRPr="009342FD">
              <w:rPr>
                <w:lang w:val="ru-RU"/>
              </w:rPr>
              <w:t xml:space="preserve"> (м) на дальность</w:t>
            </w:r>
          </w:p>
        </w:tc>
        <w:tc>
          <w:tcPr>
            <w:tcW w:w="383" w:type="pct"/>
          </w:tcPr>
          <w:p w:rsidR="009342FD" w:rsidRPr="00B76AEE" w:rsidRDefault="009342FD" w:rsidP="001D66BD">
            <w:pPr>
              <w:pStyle w:val="a9"/>
              <w:jc w:val="both"/>
            </w:pPr>
            <w:r w:rsidRPr="00B76AEE">
              <w:t>Корректировка техники метания</w:t>
            </w:r>
          </w:p>
        </w:tc>
        <w:tc>
          <w:tcPr>
            <w:tcW w:w="573" w:type="pct"/>
          </w:tcPr>
          <w:p w:rsidR="009342FD" w:rsidRPr="009342FD" w:rsidRDefault="009342FD" w:rsidP="001D66BD">
            <w:pPr>
              <w:pStyle w:val="a9"/>
              <w:jc w:val="both"/>
              <w:rPr>
                <w:lang w:val="ru-RU"/>
              </w:rPr>
            </w:pPr>
            <w:r w:rsidRPr="009342FD">
              <w:rPr>
                <w:lang w:val="ru-RU"/>
              </w:rPr>
              <w:t xml:space="preserve">Сектор для метания малого мяча и гранаты </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p>
          <w:p w:rsidR="009342FD" w:rsidRPr="00B76AEE" w:rsidRDefault="009342FD" w:rsidP="001D66BD">
            <w:pPr>
              <w:pStyle w:val="a9"/>
              <w:jc w:val="both"/>
            </w:pPr>
            <w:r w:rsidRPr="00B76AEE">
              <w:t>96</w:t>
            </w:r>
          </w:p>
        </w:tc>
        <w:tc>
          <w:tcPr>
            <w:tcW w:w="337" w:type="pct"/>
          </w:tcPr>
          <w:p w:rsidR="009342FD" w:rsidRPr="00B76AEE" w:rsidRDefault="009342FD" w:rsidP="001D66BD">
            <w:pPr>
              <w:pStyle w:val="a9"/>
              <w:jc w:val="both"/>
            </w:pPr>
          </w:p>
          <w:p w:rsidR="009342FD" w:rsidRPr="00B76AEE" w:rsidRDefault="009342FD" w:rsidP="001D66BD">
            <w:pPr>
              <w:pStyle w:val="a9"/>
              <w:jc w:val="both"/>
            </w:pPr>
            <w:r w:rsidRPr="00B76AEE">
              <w:t>И.М.</w:t>
            </w:r>
          </w:p>
          <w:p w:rsidR="009342FD" w:rsidRPr="00B76AEE" w:rsidRDefault="009342FD" w:rsidP="001D66BD">
            <w:pPr>
              <w:pStyle w:val="a9"/>
              <w:jc w:val="both"/>
            </w:pPr>
            <w:r w:rsidRPr="00B76AEE">
              <w:t>С.У.У.У.</w:t>
            </w:r>
          </w:p>
        </w:tc>
        <w:tc>
          <w:tcPr>
            <w:tcW w:w="479" w:type="pct"/>
          </w:tcPr>
          <w:p w:rsidR="009342FD" w:rsidRPr="009342FD" w:rsidRDefault="009342FD" w:rsidP="001D66BD">
            <w:pPr>
              <w:pStyle w:val="a9"/>
              <w:jc w:val="both"/>
              <w:rPr>
                <w:lang w:val="ru-RU"/>
              </w:rPr>
            </w:pPr>
            <w:r w:rsidRPr="009342FD">
              <w:rPr>
                <w:lang w:val="ru-RU"/>
              </w:rPr>
              <w:t>Лёгкая атлетика (скоростно-силовые качества)</w:t>
            </w:r>
          </w:p>
        </w:tc>
        <w:tc>
          <w:tcPr>
            <w:tcW w:w="542" w:type="pct"/>
          </w:tcPr>
          <w:p w:rsidR="009342FD" w:rsidRPr="009342FD" w:rsidRDefault="009342FD" w:rsidP="001D66BD">
            <w:pPr>
              <w:pStyle w:val="a9"/>
              <w:jc w:val="both"/>
              <w:rPr>
                <w:lang w:val="ru-RU"/>
              </w:rPr>
            </w:pPr>
            <w:r w:rsidRPr="009342FD">
              <w:rPr>
                <w:lang w:val="ru-RU"/>
              </w:rPr>
              <w:t>ДУ и навыки, основные ТТД в лёгкой атлетике</w:t>
            </w:r>
          </w:p>
        </w:tc>
        <w:tc>
          <w:tcPr>
            <w:tcW w:w="953"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Учётный урок по метанию малого мяча на дальность</w:t>
            </w:r>
          </w:p>
        </w:tc>
        <w:tc>
          <w:tcPr>
            <w:tcW w:w="1007" w:type="pct"/>
            <w:gridSpan w:val="2"/>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Учётный урок по метанию гранаты на дальность</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9342FD" w:rsidRDefault="009342FD" w:rsidP="001D66BD">
            <w:pPr>
              <w:pStyle w:val="a9"/>
              <w:jc w:val="both"/>
              <w:rPr>
                <w:lang w:val="ru-RU"/>
              </w:rPr>
            </w:pPr>
            <w:r w:rsidRPr="009342FD">
              <w:rPr>
                <w:lang w:val="ru-RU"/>
              </w:rPr>
              <w:t xml:space="preserve">Сектор для метания малого мяча и гранаты, ЖУР </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r w:rsidRPr="00B76AEE">
              <w:t>97</w:t>
            </w:r>
          </w:p>
        </w:tc>
        <w:tc>
          <w:tcPr>
            <w:tcW w:w="337" w:type="pc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У.У.</w:t>
            </w:r>
          </w:p>
        </w:tc>
        <w:tc>
          <w:tcPr>
            <w:tcW w:w="479" w:type="pct"/>
          </w:tcPr>
          <w:p w:rsidR="009342FD" w:rsidRPr="00B76AEE" w:rsidRDefault="009342FD" w:rsidP="001D66BD">
            <w:pPr>
              <w:pStyle w:val="a9"/>
              <w:jc w:val="both"/>
            </w:pPr>
            <w:r w:rsidRPr="00B76AEE">
              <w:t>Лёгкая атлетик</w:t>
            </w:r>
            <w:r w:rsidRPr="00B76AEE">
              <w:lastRenderedPageBreak/>
              <w:t xml:space="preserve">а </w:t>
            </w:r>
          </w:p>
        </w:tc>
        <w:tc>
          <w:tcPr>
            <w:tcW w:w="542" w:type="pct"/>
          </w:tcPr>
          <w:p w:rsidR="009342FD" w:rsidRPr="00B76AEE" w:rsidRDefault="009342FD" w:rsidP="001D66BD">
            <w:pPr>
              <w:pStyle w:val="a9"/>
              <w:jc w:val="both"/>
            </w:pPr>
            <w:r w:rsidRPr="00B76AEE">
              <w:lastRenderedPageBreak/>
              <w:t xml:space="preserve">ДУ и навыки, </w:t>
            </w:r>
            <w:r w:rsidRPr="00B76AEE">
              <w:lastRenderedPageBreak/>
              <w:t>основные</w:t>
            </w:r>
          </w:p>
        </w:tc>
        <w:tc>
          <w:tcPr>
            <w:tcW w:w="1960" w:type="pct"/>
            <w:gridSpan w:val="4"/>
          </w:tcPr>
          <w:p w:rsidR="009342FD" w:rsidRPr="009342FD" w:rsidRDefault="009342FD" w:rsidP="001D66BD">
            <w:pPr>
              <w:pStyle w:val="a9"/>
              <w:jc w:val="both"/>
              <w:rPr>
                <w:lang w:val="ru-RU"/>
              </w:rPr>
            </w:pPr>
            <w:r w:rsidRPr="009342FD">
              <w:rPr>
                <w:lang w:val="ru-RU"/>
              </w:rPr>
              <w:lastRenderedPageBreak/>
              <w:t xml:space="preserve">        Учётный урок по прыжкам в длину с места</w:t>
            </w:r>
          </w:p>
        </w:tc>
        <w:tc>
          <w:tcPr>
            <w:tcW w:w="383" w:type="pct"/>
          </w:tcPr>
          <w:p w:rsidR="009342FD" w:rsidRPr="00B76AEE" w:rsidRDefault="009342FD" w:rsidP="001D66BD">
            <w:pPr>
              <w:pStyle w:val="a9"/>
              <w:jc w:val="both"/>
            </w:pPr>
            <w:r w:rsidRPr="00B76AEE">
              <w:t>Фиксирован</w:t>
            </w:r>
            <w:r w:rsidRPr="00B76AEE">
              <w:lastRenderedPageBreak/>
              <w:t>ие</w:t>
            </w:r>
          </w:p>
        </w:tc>
        <w:tc>
          <w:tcPr>
            <w:tcW w:w="573" w:type="pct"/>
          </w:tcPr>
          <w:p w:rsidR="009342FD" w:rsidRPr="00B76AEE" w:rsidRDefault="009342FD" w:rsidP="001D66BD">
            <w:pPr>
              <w:pStyle w:val="a9"/>
              <w:jc w:val="both"/>
            </w:pPr>
            <w:r w:rsidRPr="00B76AEE">
              <w:lastRenderedPageBreak/>
              <w:t xml:space="preserve">Измерительная </w:t>
            </w:r>
            <w:r w:rsidRPr="00B76AEE">
              <w:lastRenderedPageBreak/>
              <w:t>рулетка,</w:t>
            </w:r>
          </w:p>
        </w:tc>
        <w:tc>
          <w:tcPr>
            <w:tcW w:w="519" w:type="pct"/>
          </w:tcPr>
          <w:p w:rsidR="009342FD" w:rsidRPr="00B76AEE" w:rsidRDefault="009342FD" w:rsidP="001D66BD">
            <w:pPr>
              <w:pStyle w:val="a9"/>
              <w:jc w:val="both"/>
            </w:pPr>
            <w:r w:rsidRPr="00B76AEE">
              <w:lastRenderedPageBreak/>
              <w:t>Май.</w:t>
            </w:r>
          </w:p>
        </w:tc>
      </w:tr>
      <w:tr w:rsidR="009342FD" w:rsidRPr="00B76AEE" w:rsidTr="001D66BD">
        <w:tc>
          <w:tcPr>
            <w:tcW w:w="206" w:type="pct"/>
          </w:tcPr>
          <w:p w:rsidR="009342FD" w:rsidRPr="00B76AEE" w:rsidRDefault="009342FD" w:rsidP="001D66BD">
            <w:pPr>
              <w:pStyle w:val="a9"/>
              <w:jc w:val="both"/>
            </w:pPr>
            <w:r w:rsidRPr="00B76AEE">
              <w:t>97</w:t>
            </w:r>
          </w:p>
        </w:tc>
        <w:tc>
          <w:tcPr>
            <w:tcW w:w="337" w:type="pct"/>
          </w:tcPr>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(скоростно-силовые качества)</w:t>
            </w:r>
          </w:p>
        </w:tc>
        <w:tc>
          <w:tcPr>
            <w:tcW w:w="542" w:type="pct"/>
          </w:tcPr>
          <w:p w:rsidR="009342FD" w:rsidRPr="00B76AEE" w:rsidRDefault="009342FD" w:rsidP="001D66BD">
            <w:pPr>
              <w:pStyle w:val="a9"/>
              <w:jc w:val="both"/>
            </w:pPr>
            <w:r w:rsidRPr="00B76AEE">
              <w:t>ТТД в лёгкой атлетике</w:t>
            </w:r>
          </w:p>
        </w:tc>
        <w:tc>
          <w:tcPr>
            <w:tcW w:w="473" w:type="pct"/>
          </w:tcPr>
          <w:p w:rsidR="009342FD" w:rsidRPr="00B76AEE" w:rsidRDefault="009342FD" w:rsidP="001D66BD">
            <w:pPr>
              <w:pStyle w:val="a9"/>
              <w:jc w:val="both"/>
            </w:pPr>
          </w:p>
        </w:tc>
        <w:tc>
          <w:tcPr>
            <w:tcW w:w="480" w:type="pct"/>
          </w:tcPr>
          <w:p w:rsidR="009342FD" w:rsidRPr="00B76AEE" w:rsidRDefault="009342FD" w:rsidP="001D66BD">
            <w:pPr>
              <w:pStyle w:val="a9"/>
              <w:jc w:val="both"/>
            </w:pPr>
          </w:p>
        </w:tc>
        <w:tc>
          <w:tcPr>
            <w:tcW w:w="481" w:type="pct"/>
          </w:tcPr>
          <w:p w:rsidR="009342FD" w:rsidRPr="00B76AEE" w:rsidRDefault="009342FD" w:rsidP="001D66BD">
            <w:pPr>
              <w:pStyle w:val="a9"/>
              <w:jc w:val="both"/>
            </w:pPr>
          </w:p>
        </w:tc>
        <w:tc>
          <w:tcPr>
            <w:tcW w:w="526" w:type="pct"/>
          </w:tcPr>
          <w:p w:rsidR="009342FD" w:rsidRPr="00B76AEE" w:rsidRDefault="009342FD" w:rsidP="001D66BD">
            <w:pPr>
              <w:pStyle w:val="a9"/>
              <w:jc w:val="both"/>
            </w:pPr>
          </w:p>
        </w:tc>
        <w:tc>
          <w:tcPr>
            <w:tcW w:w="383" w:type="pct"/>
          </w:tcPr>
          <w:p w:rsidR="009342FD" w:rsidRPr="00B76AEE" w:rsidRDefault="009342FD" w:rsidP="001D66BD">
            <w:pPr>
              <w:pStyle w:val="a9"/>
              <w:jc w:val="both"/>
            </w:pPr>
            <w:r w:rsidRPr="00B76AEE">
              <w:t>результата</w:t>
            </w:r>
          </w:p>
        </w:tc>
        <w:tc>
          <w:tcPr>
            <w:tcW w:w="573" w:type="pct"/>
          </w:tcPr>
          <w:p w:rsidR="009342FD" w:rsidRPr="00B76AEE" w:rsidRDefault="009342FD" w:rsidP="001D66BD">
            <w:pPr>
              <w:pStyle w:val="a9"/>
              <w:jc w:val="both"/>
            </w:pPr>
            <w:r w:rsidRPr="00B76AEE">
              <w:t>ЖУР</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98</w:t>
            </w:r>
          </w:p>
        </w:tc>
        <w:tc>
          <w:tcPr>
            <w:tcW w:w="337" w:type="pc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ОРУ (сила)</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Учётный урок: подтягивание на перекладине в висе (м), подтягивание на перекладине в полу висе (д) </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Перекладина, ЖУР</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99</w:t>
            </w:r>
          </w:p>
        </w:tc>
        <w:tc>
          <w:tcPr>
            <w:tcW w:w="337" w:type="pc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С.М.</w:t>
            </w:r>
          </w:p>
        </w:tc>
        <w:tc>
          <w:tcPr>
            <w:tcW w:w="479" w:type="pct"/>
          </w:tcPr>
          <w:p w:rsidR="009342FD" w:rsidRPr="00B76AEE" w:rsidRDefault="009342FD" w:rsidP="001D66BD">
            <w:pPr>
              <w:pStyle w:val="a9"/>
              <w:jc w:val="both"/>
            </w:pPr>
            <w:r w:rsidRPr="00B76AEE">
              <w:t>ОРУ (силовая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B76AEE" w:rsidRDefault="009342FD" w:rsidP="001D66BD">
            <w:pPr>
              <w:pStyle w:val="a9"/>
              <w:jc w:val="both"/>
            </w:pPr>
            <w:r w:rsidRPr="009342FD">
              <w:rPr>
                <w:lang w:val="ru-RU"/>
              </w:rPr>
              <w:t xml:space="preserve">Учётный урок: на мышцы брюшного пресса, сгибание и разгибание туловища в положении лёжа за 30 секунд. </w:t>
            </w:r>
            <w:r w:rsidRPr="00B76AEE">
              <w:t>Сгибание и разгибание рук в упоре лёжа</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Гимнастический мат, секундомер, ЖУР</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100</w:t>
            </w:r>
          </w:p>
        </w:tc>
        <w:tc>
          <w:tcPr>
            <w:tcW w:w="337" w:type="pct"/>
          </w:tcPr>
          <w:p w:rsidR="009342FD" w:rsidRPr="00B76AEE" w:rsidRDefault="009342FD" w:rsidP="001D66BD">
            <w:pPr>
              <w:pStyle w:val="a9"/>
              <w:jc w:val="both"/>
            </w:pPr>
            <w:r w:rsidRPr="00B76AEE">
              <w:t>Г.М.</w:t>
            </w: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ОРУ (общая выносливость)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            Учётный урок по бегу на </w:t>
            </w:r>
            <w:smartTag w:uri="urn:schemas-microsoft-com:office:smarttags" w:element="metricconverter">
              <w:smartTagPr>
                <w:attr w:name="ProductID" w:val="1000 метров"/>
              </w:smartTagPr>
              <w:r w:rsidRPr="009342FD">
                <w:rPr>
                  <w:lang w:val="ru-RU"/>
                </w:rPr>
                <w:t>1000 метров</w:t>
              </w:r>
            </w:smartTag>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Беговая дорожка, секундомер, ЖУР</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101</w:t>
            </w:r>
          </w:p>
        </w:tc>
        <w:tc>
          <w:tcPr>
            <w:tcW w:w="337" w:type="pct"/>
          </w:tcPr>
          <w:p w:rsidR="009342FD" w:rsidRPr="00B76AEE" w:rsidRDefault="009342FD" w:rsidP="001D66BD">
            <w:pPr>
              <w:pStyle w:val="a9"/>
              <w:jc w:val="both"/>
            </w:pPr>
            <w:r w:rsidRPr="00B76AEE">
              <w:t>И.М.</w:t>
            </w: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p>
          <w:p w:rsidR="009342FD" w:rsidRPr="00B76AEE" w:rsidRDefault="009342FD" w:rsidP="001D66BD">
            <w:pPr>
              <w:pStyle w:val="a9"/>
              <w:jc w:val="both"/>
            </w:pPr>
            <w:r w:rsidRPr="00B76AEE">
              <w:t>ОРУ (гибкость)</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9342FD" w:rsidRDefault="009342FD" w:rsidP="001D66BD">
            <w:pPr>
              <w:pStyle w:val="a9"/>
              <w:jc w:val="both"/>
              <w:rPr>
                <w:lang w:val="ru-RU"/>
              </w:rPr>
            </w:pPr>
            <w:r w:rsidRPr="009342FD">
              <w:rPr>
                <w:lang w:val="ru-RU"/>
              </w:rPr>
              <w:t xml:space="preserve"> Учётный урок: упражнения на гибкость. Тест – наклон туловища вперёд из положения сидя</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Гимнастический мат, линейка, ЖУР</w:t>
            </w:r>
          </w:p>
        </w:tc>
        <w:tc>
          <w:tcPr>
            <w:tcW w:w="519" w:type="pct"/>
          </w:tcPr>
          <w:p w:rsidR="009342FD" w:rsidRPr="00B76AEE" w:rsidRDefault="009342FD" w:rsidP="001D66BD">
            <w:pPr>
              <w:pStyle w:val="a9"/>
              <w:jc w:val="both"/>
            </w:pPr>
            <w:r w:rsidRPr="00B76AEE">
              <w:t>Май.</w:t>
            </w:r>
          </w:p>
        </w:tc>
      </w:tr>
      <w:tr w:rsidR="009342FD" w:rsidRPr="00B76AEE" w:rsidTr="001D66BD">
        <w:tc>
          <w:tcPr>
            <w:tcW w:w="206" w:type="pct"/>
          </w:tcPr>
          <w:p w:rsidR="009342FD" w:rsidRPr="00B76AEE" w:rsidRDefault="009342FD" w:rsidP="001D66BD">
            <w:pPr>
              <w:pStyle w:val="a9"/>
              <w:jc w:val="both"/>
            </w:pPr>
          </w:p>
          <w:p w:rsidR="009342FD" w:rsidRPr="00B76AEE" w:rsidRDefault="009342FD" w:rsidP="001D66BD">
            <w:pPr>
              <w:pStyle w:val="a9"/>
              <w:jc w:val="both"/>
            </w:pPr>
            <w:r w:rsidRPr="00B76AEE">
              <w:t>102</w:t>
            </w:r>
          </w:p>
        </w:tc>
        <w:tc>
          <w:tcPr>
            <w:tcW w:w="337" w:type="pct"/>
          </w:tcPr>
          <w:p w:rsidR="009342FD" w:rsidRPr="00B76AEE" w:rsidRDefault="009342FD" w:rsidP="001D66BD">
            <w:pPr>
              <w:pStyle w:val="a9"/>
              <w:jc w:val="both"/>
            </w:pPr>
            <w:r w:rsidRPr="00B76AEE">
              <w:t>Г.М.</w:t>
            </w:r>
          </w:p>
          <w:p w:rsidR="009342FD" w:rsidRPr="00B76AEE" w:rsidRDefault="009342FD" w:rsidP="001D66BD">
            <w:pPr>
              <w:pStyle w:val="a9"/>
              <w:jc w:val="both"/>
            </w:pPr>
            <w:r w:rsidRPr="00B76AEE">
              <w:t>У.У.</w:t>
            </w:r>
          </w:p>
          <w:p w:rsidR="009342FD" w:rsidRPr="00B76AEE" w:rsidRDefault="009342FD" w:rsidP="001D66BD">
            <w:pPr>
              <w:pStyle w:val="a9"/>
              <w:jc w:val="both"/>
            </w:pPr>
            <w:r w:rsidRPr="00B76AEE">
              <w:t>С.У.</w:t>
            </w:r>
          </w:p>
        </w:tc>
        <w:tc>
          <w:tcPr>
            <w:tcW w:w="479" w:type="pct"/>
          </w:tcPr>
          <w:p w:rsidR="009342FD" w:rsidRPr="00B76AEE" w:rsidRDefault="009342FD" w:rsidP="001D66BD">
            <w:pPr>
              <w:pStyle w:val="a9"/>
              <w:jc w:val="both"/>
            </w:pPr>
            <w:r w:rsidRPr="00B76AEE">
              <w:t>ОРУ (координация)</w:t>
            </w:r>
          </w:p>
        </w:tc>
        <w:tc>
          <w:tcPr>
            <w:tcW w:w="542" w:type="pct"/>
          </w:tcPr>
          <w:p w:rsidR="009342FD" w:rsidRPr="00B76AEE" w:rsidRDefault="009342FD" w:rsidP="001D66BD">
            <w:pPr>
              <w:pStyle w:val="a9"/>
              <w:jc w:val="both"/>
            </w:pPr>
          </w:p>
          <w:p w:rsidR="009342FD" w:rsidRPr="00B76AEE" w:rsidRDefault="009342FD" w:rsidP="001D66BD">
            <w:pPr>
              <w:pStyle w:val="a9"/>
              <w:jc w:val="both"/>
            </w:pPr>
            <w:r w:rsidRPr="00B76AEE">
              <w:t>Развитие ОФК</w:t>
            </w:r>
          </w:p>
        </w:tc>
        <w:tc>
          <w:tcPr>
            <w:tcW w:w="1960" w:type="pct"/>
            <w:gridSpan w:val="4"/>
          </w:tcPr>
          <w:p w:rsidR="009342FD" w:rsidRPr="009342FD" w:rsidRDefault="009342FD" w:rsidP="001D66BD">
            <w:pPr>
              <w:pStyle w:val="a9"/>
              <w:jc w:val="both"/>
              <w:rPr>
                <w:lang w:val="ru-RU"/>
              </w:rPr>
            </w:pPr>
          </w:p>
          <w:p w:rsidR="009342FD" w:rsidRPr="00B76AEE" w:rsidRDefault="009342FD" w:rsidP="001D66BD">
            <w:pPr>
              <w:pStyle w:val="a9"/>
              <w:jc w:val="both"/>
            </w:pPr>
            <w:r w:rsidRPr="009342FD">
              <w:rPr>
                <w:lang w:val="ru-RU"/>
              </w:rPr>
              <w:t xml:space="preserve">Учётный урок: упражнения на координацию. </w:t>
            </w:r>
            <w:r w:rsidRPr="00B76AEE">
              <w:t>Челночный бег 3х10 метров</w:t>
            </w:r>
          </w:p>
        </w:tc>
        <w:tc>
          <w:tcPr>
            <w:tcW w:w="383" w:type="pct"/>
          </w:tcPr>
          <w:p w:rsidR="009342FD" w:rsidRPr="00B76AEE" w:rsidRDefault="009342FD" w:rsidP="001D66BD">
            <w:pPr>
              <w:pStyle w:val="a9"/>
              <w:jc w:val="both"/>
            </w:pPr>
            <w:r w:rsidRPr="00B76AEE">
              <w:t>Фиксирование результата</w:t>
            </w:r>
          </w:p>
        </w:tc>
        <w:tc>
          <w:tcPr>
            <w:tcW w:w="573" w:type="pct"/>
          </w:tcPr>
          <w:p w:rsidR="009342FD" w:rsidRPr="00B76AEE" w:rsidRDefault="009342FD" w:rsidP="001D66BD">
            <w:pPr>
              <w:pStyle w:val="a9"/>
              <w:jc w:val="both"/>
            </w:pPr>
            <w:r w:rsidRPr="00B76AEE">
              <w:t>Беговая дорожка, секундомер, ЖУР</w:t>
            </w:r>
          </w:p>
        </w:tc>
        <w:tc>
          <w:tcPr>
            <w:tcW w:w="519" w:type="pct"/>
          </w:tcPr>
          <w:p w:rsidR="009342FD" w:rsidRPr="00B76AEE" w:rsidRDefault="009342FD" w:rsidP="001D66BD">
            <w:pPr>
              <w:pStyle w:val="a9"/>
              <w:jc w:val="both"/>
            </w:pPr>
            <w:r w:rsidRPr="00B76AEE">
              <w:t>Май.</w:t>
            </w:r>
          </w:p>
        </w:tc>
      </w:tr>
    </w:tbl>
    <w:p w:rsidR="008236AC" w:rsidRDefault="008236AC" w:rsidP="008236AC">
      <w:pPr>
        <w:pStyle w:val="a9"/>
        <w:jc w:val="center"/>
        <w:rPr>
          <w:b/>
          <w:noProof/>
          <w:lang w:val="ru-RU"/>
        </w:rPr>
      </w:pPr>
    </w:p>
    <w:p w:rsidR="00297019" w:rsidRDefault="00297019" w:rsidP="008236AC">
      <w:pPr>
        <w:pStyle w:val="a9"/>
        <w:jc w:val="center"/>
        <w:rPr>
          <w:b/>
          <w:noProof/>
          <w:lang w:val="ru-RU"/>
        </w:rPr>
      </w:pPr>
    </w:p>
    <w:p w:rsidR="00297019" w:rsidRDefault="00297019" w:rsidP="008236AC">
      <w:pPr>
        <w:pStyle w:val="a9"/>
        <w:jc w:val="center"/>
        <w:rPr>
          <w:b/>
          <w:noProof/>
          <w:lang w:val="ru-RU"/>
        </w:rPr>
      </w:pPr>
    </w:p>
    <w:p w:rsidR="00297019" w:rsidRDefault="00297019" w:rsidP="008236AC">
      <w:pPr>
        <w:pStyle w:val="a9"/>
        <w:jc w:val="center"/>
        <w:rPr>
          <w:b/>
          <w:noProof/>
          <w:lang w:val="ru-RU"/>
        </w:rPr>
      </w:pPr>
    </w:p>
    <w:p w:rsidR="00297019" w:rsidRDefault="00297019" w:rsidP="008236AC">
      <w:pPr>
        <w:pStyle w:val="a9"/>
        <w:jc w:val="center"/>
        <w:rPr>
          <w:b/>
          <w:noProof/>
          <w:lang w:val="ru-RU"/>
        </w:rPr>
      </w:pPr>
    </w:p>
    <w:p w:rsidR="00297019" w:rsidRDefault="00297019" w:rsidP="008236AC">
      <w:pPr>
        <w:pStyle w:val="a9"/>
        <w:jc w:val="center"/>
        <w:rPr>
          <w:b/>
          <w:noProof/>
          <w:lang w:val="ru-RU"/>
        </w:rPr>
      </w:pPr>
    </w:p>
    <w:p w:rsidR="00297019" w:rsidRDefault="00297019" w:rsidP="008236AC">
      <w:pPr>
        <w:pStyle w:val="a9"/>
        <w:jc w:val="center"/>
        <w:rPr>
          <w:b/>
          <w:noProof/>
          <w:lang w:val="ru-RU"/>
        </w:rPr>
      </w:pPr>
    </w:p>
    <w:p w:rsidR="009342FD" w:rsidRPr="009342FD" w:rsidRDefault="009342FD" w:rsidP="00ED449F">
      <w:pPr>
        <w:jc w:val="center"/>
        <w:rPr>
          <w:sz w:val="36"/>
          <w:szCs w:val="36"/>
          <w:lang w:val="ru-RU"/>
        </w:rPr>
      </w:pPr>
      <w:r w:rsidRPr="009342FD">
        <w:rPr>
          <w:sz w:val="36"/>
          <w:szCs w:val="36"/>
          <w:lang w:val="ru-RU"/>
        </w:rPr>
        <w:lastRenderedPageBreak/>
        <w:t>Учебно - тематическое планирование</w:t>
      </w:r>
    </w:p>
    <w:p w:rsidR="009342FD" w:rsidRPr="009342FD" w:rsidRDefault="009342FD" w:rsidP="00ED449F">
      <w:pPr>
        <w:jc w:val="center"/>
        <w:rPr>
          <w:sz w:val="36"/>
          <w:szCs w:val="36"/>
          <w:lang w:val="ru-RU"/>
        </w:rPr>
      </w:pPr>
      <w:r w:rsidRPr="009342FD">
        <w:rPr>
          <w:sz w:val="36"/>
          <w:szCs w:val="36"/>
          <w:lang w:val="ru-RU"/>
        </w:rPr>
        <w:t>занятий по обучению детей плаванию.</w:t>
      </w:r>
    </w:p>
    <w:p w:rsidR="009342FD" w:rsidRPr="009342FD" w:rsidRDefault="009342FD" w:rsidP="009342FD">
      <w:pPr>
        <w:jc w:val="center"/>
        <w:rPr>
          <w:lang w:val="ru-RU"/>
        </w:rPr>
      </w:pPr>
    </w:p>
    <w:tbl>
      <w:tblPr>
        <w:tblW w:w="0" w:type="auto"/>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678"/>
        <w:gridCol w:w="2410"/>
      </w:tblGrid>
      <w:tr w:rsidR="009342FD" w:rsidRPr="007841B3" w:rsidTr="001D66BD">
        <w:tc>
          <w:tcPr>
            <w:tcW w:w="236" w:type="dxa"/>
          </w:tcPr>
          <w:p w:rsidR="009342FD" w:rsidRPr="007841B3" w:rsidRDefault="009342FD" w:rsidP="001D66BD">
            <w:pPr>
              <w:jc w:val="center"/>
              <w:rPr>
                <w:sz w:val="28"/>
                <w:szCs w:val="28"/>
              </w:rPr>
            </w:pPr>
            <w:r w:rsidRPr="007841B3">
              <w:rPr>
                <w:sz w:val="28"/>
                <w:szCs w:val="28"/>
              </w:rPr>
              <w:t>№</w:t>
            </w:r>
          </w:p>
        </w:tc>
        <w:tc>
          <w:tcPr>
            <w:tcW w:w="4678" w:type="dxa"/>
          </w:tcPr>
          <w:p w:rsidR="009342FD" w:rsidRPr="007841B3" w:rsidRDefault="009342FD" w:rsidP="001D66BD">
            <w:pPr>
              <w:jc w:val="center"/>
              <w:rPr>
                <w:sz w:val="28"/>
                <w:szCs w:val="28"/>
              </w:rPr>
            </w:pPr>
            <w:r w:rsidRPr="007841B3">
              <w:rPr>
                <w:sz w:val="28"/>
                <w:szCs w:val="28"/>
              </w:rPr>
              <w:t>Тема</w:t>
            </w:r>
          </w:p>
          <w:p w:rsidR="009342FD" w:rsidRPr="007841B3" w:rsidRDefault="009342FD" w:rsidP="001D66BD">
            <w:pPr>
              <w:jc w:val="center"/>
              <w:rPr>
                <w:sz w:val="28"/>
                <w:szCs w:val="28"/>
              </w:rPr>
            </w:pPr>
          </w:p>
        </w:tc>
        <w:tc>
          <w:tcPr>
            <w:tcW w:w="2410" w:type="dxa"/>
          </w:tcPr>
          <w:p w:rsidR="009342FD" w:rsidRPr="007841B3" w:rsidRDefault="009342FD" w:rsidP="001D66BD">
            <w:pPr>
              <w:jc w:val="center"/>
              <w:rPr>
                <w:sz w:val="28"/>
                <w:szCs w:val="28"/>
              </w:rPr>
            </w:pPr>
            <w:r w:rsidRPr="007841B3">
              <w:rPr>
                <w:sz w:val="28"/>
                <w:szCs w:val="28"/>
              </w:rPr>
              <w:t>Часы</w:t>
            </w:r>
          </w:p>
          <w:p w:rsidR="009342FD" w:rsidRPr="007841B3" w:rsidRDefault="009342FD" w:rsidP="001D66BD">
            <w:pPr>
              <w:jc w:val="center"/>
              <w:rPr>
                <w:sz w:val="28"/>
                <w:szCs w:val="28"/>
              </w:rPr>
            </w:pPr>
          </w:p>
        </w:tc>
      </w:tr>
      <w:tr w:rsidR="009342FD" w:rsidRPr="007841B3" w:rsidTr="001D66BD">
        <w:tc>
          <w:tcPr>
            <w:tcW w:w="236" w:type="dxa"/>
          </w:tcPr>
          <w:p w:rsidR="009342FD" w:rsidRPr="007841B3" w:rsidRDefault="009342FD" w:rsidP="001D66BD">
            <w:pPr>
              <w:jc w:val="center"/>
              <w:rPr>
                <w:sz w:val="28"/>
                <w:szCs w:val="28"/>
              </w:rPr>
            </w:pPr>
            <w:r w:rsidRPr="007841B3">
              <w:rPr>
                <w:sz w:val="28"/>
                <w:szCs w:val="28"/>
              </w:rPr>
              <w:t>1.</w:t>
            </w:r>
          </w:p>
        </w:tc>
        <w:tc>
          <w:tcPr>
            <w:tcW w:w="4678" w:type="dxa"/>
          </w:tcPr>
          <w:p w:rsidR="009342FD" w:rsidRPr="007841B3" w:rsidRDefault="009342FD" w:rsidP="001D66BD">
            <w:pPr>
              <w:jc w:val="center"/>
              <w:rPr>
                <w:sz w:val="28"/>
                <w:szCs w:val="28"/>
              </w:rPr>
            </w:pPr>
            <w:r w:rsidRPr="007841B3">
              <w:rPr>
                <w:sz w:val="28"/>
                <w:szCs w:val="28"/>
              </w:rPr>
              <w:t>Вводное занятие.</w:t>
            </w:r>
          </w:p>
          <w:p w:rsidR="009342FD" w:rsidRPr="007841B3" w:rsidRDefault="009342FD" w:rsidP="001D66BD">
            <w:pPr>
              <w:jc w:val="center"/>
              <w:rPr>
                <w:sz w:val="28"/>
                <w:szCs w:val="28"/>
              </w:rPr>
            </w:pPr>
          </w:p>
        </w:tc>
        <w:tc>
          <w:tcPr>
            <w:tcW w:w="2410" w:type="dxa"/>
          </w:tcPr>
          <w:p w:rsidR="009342FD" w:rsidRPr="007841B3" w:rsidRDefault="009342FD" w:rsidP="001D66BD">
            <w:pPr>
              <w:jc w:val="center"/>
              <w:rPr>
                <w:sz w:val="28"/>
                <w:szCs w:val="28"/>
              </w:rPr>
            </w:pPr>
            <w:r w:rsidRPr="007841B3">
              <w:rPr>
                <w:sz w:val="28"/>
                <w:szCs w:val="28"/>
              </w:rPr>
              <w:t>1</w:t>
            </w:r>
          </w:p>
        </w:tc>
      </w:tr>
      <w:tr w:rsidR="009342FD" w:rsidRPr="007841B3" w:rsidTr="001D66BD">
        <w:tc>
          <w:tcPr>
            <w:tcW w:w="236" w:type="dxa"/>
          </w:tcPr>
          <w:p w:rsidR="009342FD" w:rsidRPr="007841B3" w:rsidRDefault="009342FD" w:rsidP="001D66BD">
            <w:pPr>
              <w:jc w:val="center"/>
              <w:rPr>
                <w:sz w:val="28"/>
                <w:szCs w:val="28"/>
              </w:rPr>
            </w:pPr>
            <w:r w:rsidRPr="007841B3">
              <w:rPr>
                <w:sz w:val="28"/>
                <w:szCs w:val="28"/>
              </w:rPr>
              <w:t>2.</w:t>
            </w:r>
          </w:p>
        </w:tc>
        <w:tc>
          <w:tcPr>
            <w:tcW w:w="4678" w:type="dxa"/>
          </w:tcPr>
          <w:p w:rsidR="009342FD" w:rsidRPr="007841B3" w:rsidRDefault="009342FD" w:rsidP="001D66BD">
            <w:pPr>
              <w:jc w:val="center"/>
              <w:rPr>
                <w:sz w:val="28"/>
                <w:szCs w:val="28"/>
              </w:rPr>
            </w:pPr>
            <w:r w:rsidRPr="007841B3">
              <w:rPr>
                <w:sz w:val="28"/>
                <w:szCs w:val="28"/>
              </w:rPr>
              <w:t>Гимнастика на воде.</w:t>
            </w:r>
          </w:p>
          <w:p w:rsidR="009342FD" w:rsidRPr="007841B3" w:rsidRDefault="009342FD" w:rsidP="001D66BD">
            <w:pPr>
              <w:jc w:val="center"/>
              <w:rPr>
                <w:sz w:val="28"/>
                <w:szCs w:val="28"/>
              </w:rPr>
            </w:pPr>
          </w:p>
        </w:tc>
        <w:tc>
          <w:tcPr>
            <w:tcW w:w="2410" w:type="dxa"/>
          </w:tcPr>
          <w:p w:rsidR="009342FD" w:rsidRPr="007841B3" w:rsidRDefault="009342FD" w:rsidP="001D66BD">
            <w:pPr>
              <w:jc w:val="center"/>
              <w:rPr>
                <w:sz w:val="28"/>
                <w:szCs w:val="28"/>
              </w:rPr>
            </w:pPr>
            <w:r w:rsidRPr="007841B3">
              <w:rPr>
                <w:sz w:val="28"/>
                <w:szCs w:val="28"/>
              </w:rPr>
              <w:t>2</w:t>
            </w:r>
          </w:p>
        </w:tc>
      </w:tr>
      <w:tr w:rsidR="009342FD" w:rsidRPr="007841B3" w:rsidTr="001D66BD">
        <w:tc>
          <w:tcPr>
            <w:tcW w:w="236" w:type="dxa"/>
          </w:tcPr>
          <w:p w:rsidR="009342FD" w:rsidRPr="007841B3" w:rsidRDefault="009342FD" w:rsidP="001D66BD">
            <w:pPr>
              <w:jc w:val="center"/>
              <w:rPr>
                <w:sz w:val="28"/>
                <w:szCs w:val="28"/>
              </w:rPr>
            </w:pPr>
            <w:r w:rsidRPr="007841B3">
              <w:rPr>
                <w:sz w:val="28"/>
                <w:szCs w:val="28"/>
              </w:rPr>
              <w:t>3.</w:t>
            </w:r>
          </w:p>
        </w:tc>
        <w:tc>
          <w:tcPr>
            <w:tcW w:w="4678" w:type="dxa"/>
          </w:tcPr>
          <w:p w:rsidR="009342FD" w:rsidRPr="007841B3" w:rsidRDefault="009342FD" w:rsidP="001D66BD">
            <w:pPr>
              <w:jc w:val="center"/>
              <w:rPr>
                <w:sz w:val="28"/>
                <w:szCs w:val="28"/>
              </w:rPr>
            </w:pPr>
            <w:r w:rsidRPr="007841B3">
              <w:rPr>
                <w:sz w:val="28"/>
                <w:szCs w:val="28"/>
              </w:rPr>
              <w:t>Обучение плаванию.</w:t>
            </w:r>
          </w:p>
          <w:p w:rsidR="009342FD" w:rsidRPr="007841B3" w:rsidRDefault="009342FD" w:rsidP="001D66BD">
            <w:pPr>
              <w:jc w:val="center"/>
              <w:rPr>
                <w:sz w:val="28"/>
                <w:szCs w:val="28"/>
              </w:rPr>
            </w:pPr>
          </w:p>
        </w:tc>
        <w:tc>
          <w:tcPr>
            <w:tcW w:w="2410" w:type="dxa"/>
          </w:tcPr>
          <w:p w:rsidR="009342FD" w:rsidRPr="0001417A" w:rsidRDefault="0001417A" w:rsidP="001D66BD">
            <w:pPr>
              <w:jc w:val="center"/>
              <w:rPr>
                <w:sz w:val="28"/>
                <w:szCs w:val="28"/>
                <w:lang w:val="ru-RU"/>
              </w:rPr>
            </w:pPr>
            <w:r>
              <w:rPr>
                <w:sz w:val="28"/>
                <w:szCs w:val="28"/>
                <w:lang w:val="ru-RU"/>
              </w:rPr>
              <w:t>2</w:t>
            </w:r>
          </w:p>
        </w:tc>
      </w:tr>
      <w:tr w:rsidR="009342FD" w:rsidRPr="007841B3" w:rsidTr="001D66BD">
        <w:tc>
          <w:tcPr>
            <w:tcW w:w="236" w:type="dxa"/>
          </w:tcPr>
          <w:p w:rsidR="009342FD" w:rsidRPr="007841B3" w:rsidRDefault="009342FD" w:rsidP="001D66BD">
            <w:pPr>
              <w:jc w:val="center"/>
              <w:rPr>
                <w:sz w:val="28"/>
                <w:szCs w:val="28"/>
              </w:rPr>
            </w:pPr>
            <w:r w:rsidRPr="007841B3">
              <w:rPr>
                <w:sz w:val="28"/>
                <w:szCs w:val="28"/>
              </w:rPr>
              <w:t>4.</w:t>
            </w:r>
          </w:p>
        </w:tc>
        <w:tc>
          <w:tcPr>
            <w:tcW w:w="4678" w:type="dxa"/>
          </w:tcPr>
          <w:p w:rsidR="009342FD" w:rsidRPr="007841B3" w:rsidRDefault="009342FD" w:rsidP="001D66BD">
            <w:pPr>
              <w:jc w:val="center"/>
              <w:rPr>
                <w:sz w:val="28"/>
                <w:szCs w:val="28"/>
              </w:rPr>
            </w:pPr>
            <w:r w:rsidRPr="007841B3">
              <w:rPr>
                <w:sz w:val="28"/>
                <w:szCs w:val="28"/>
              </w:rPr>
              <w:t>Совершенствование техники спортивных способов плаваний</w:t>
            </w:r>
          </w:p>
          <w:p w:rsidR="009342FD" w:rsidRPr="007841B3" w:rsidRDefault="009342FD" w:rsidP="001D66BD">
            <w:pPr>
              <w:jc w:val="center"/>
              <w:rPr>
                <w:sz w:val="28"/>
                <w:szCs w:val="28"/>
              </w:rPr>
            </w:pPr>
          </w:p>
        </w:tc>
        <w:tc>
          <w:tcPr>
            <w:tcW w:w="2410" w:type="dxa"/>
          </w:tcPr>
          <w:p w:rsidR="009342FD" w:rsidRPr="0001417A" w:rsidRDefault="0001417A" w:rsidP="001D66BD">
            <w:pPr>
              <w:jc w:val="center"/>
              <w:rPr>
                <w:sz w:val="28"/>
                <w:szCs w:val="28"/>
                <w:lang w:val="ru-RU"/>
              </w:rPr>
            </w:pPr>
            <w:r>
              <w:rPr>
                <w:sz w:val="28"/>
                <w:szCs w:val="28"/>
                <w:lang w:val="ru-RU"/>
              </w:rPr>
              <w:t>2</w:t>
            </w:r>
          </w:p>
        </w:tc>
      </w:tr>
      <w:tr w:rsidR="009342FD" w:rsidRPr="007841B3" w:rsidTr="001D66BD">
        <w:tc>
          <w:tcPr>
            <w:tcW w:w="236" w:type="dxa"/>
          </w:tcPr>
          <w:p w:rsidR="009342FD" w:rsidRPr="007841B3" w:rsidRDefault="009342FD" w:rsidP="001D66BD">
            <w:pPr>
              <w:jc w:val="center"/>
              <w:rPr>
                <w:sz w:val="28"/>
                <w:szCs w:val="28"/>
              </w:rPr>
            </w:pPr>
            <w:r w:rsidRPr="007841B3">
              <w:rPr>
                <w:sz w:val="28"/>
                <w:szCs w:val="28"/>
              </w:rPr>
              <w:t>5.</w:t>
            </w:r>
          </w:p>
        </w:tc>
        <w:tc>
          <w:tcPr>
            <w:tcW w:w="4678" w:type="dxa"/>
          </w:tcPr>
          <w:p w:rsidR="009342FD" w:rsidRPr="007841B3" w:rsidRDefault="009342FD" w:rsidP="001D66BD">
            <w:pPr>
              <w:jc w:val="center"/>
              <w:rPr>
                <w:sz w:val="28"/>
                <w:szCs w:val="28"/>
              </w:rPr>
            </w:pPr>
            <w:r w:rsidRPr="007841B3">
              <w:rPr>
                <w:sz w:val="28"/>
                <w:szCs w:val="28"/>
              </w:rPr>
              <w:t>Контрольное занятие</w:t>
            </w:r>
          </w:p>
          <w:p w:rsidR="009342FD" w:rsidRPr="007841B3" w:rsidRDefault="009342FD" w:rsidP="001D66BD">
            <w:pPr>
              <w:jc w:val="center"/>
              <w:rPr>
                <w:sz w:val="28"/>
                <w:szCs w:val="28"/>
              </w:rPr>
            </w:pPr>
          </w:p>
        </w:tc>
        <w:tc>
          <w:tcPr>
            <w:tcW w:w="2410" w:type="dxa"/>
          </w:tcPr>
          <w:p w:rsidR="009342FD" w:rsidRPr="007841B3" w:rsidRDefault="009342FD" w:rsidP="001D66BD">
            <w:pPr>
              <w:jc w:val="center"/>
              <w:rPr>
                <w:sz w:val="28"/>
                <w:szCs w:val="28"/>
              </w:rPr>
            </w:pPr>
            <w:r w:rsidRPr="007841B3">
              <w:rPr>
                <w:sz w:val="28"/>
                <w:szCs w:val="28"/>
              </w:rPr>
              <w:t>1</w:t>
            </w:r>
          </w:p>
        </w:tc>
      </w:tr>
      <w:tr w:rsidR="009342FD" w:rsidRPr="007841B3" w:rsidTr="001D66BD">
        <w:tc>
          <w:tcPr>
            <w:tcW w:w="236" w:type="dxa"/>
          </w:tcPr>
          <w:p w:rsidR="009342FD" w:rsidRPr="007841B3" w:rsidRDefault="009342FD" w:rsidP="001D66BD">
            <w:pPr>
              <w:jc w:val="center"/>
              <w:rPr>
                <w:sz w:val="28"/>
                <w:szCs w:val="28"/>
              </w:rPr>
            </w:pPr>
          </w:p>
        </w:tc>
        <w:tc>
          <w:tcPr>
            <w:tcW w:w="4678" w:type="dxa"/>
          </w:tcPr>
          <w:p w:rsidR="009342FD" w:rsidRPr="007841B3" w:rsidRDefault="009342FD" w:rsidP="001D66BD">
            <w:pPr>
              <w:jc w:val="center"/>
              <w:rPr>
                <w:sz w:val="28"/>
                <w:szCs w:val="28"/>
              </w:rPr>
            </w:pPr>
          </w:p>
        </w:tc>
        <w:tc>
          <w:tcPr>
            <w:tcW w:w="2410" w:type="dxa"/>
          </w:tcPr>
          <w:p w:rsidR="009342FD" w:rsidRPr="0001417A" w:rsidRDefault="009342FD" w:rsidP="001D66BD">
            <w:pPr>
              <w:jc w:val="center"/>
              <w:rPr>
                <w:sz w:val="28"/>
                <w:szCs w:val="28"/>
                <w:lang w:val="ru-RU"/>
              </w:rPr>
            </w:pPr>
            <w:r w:rsidRPr="007841B3">
              <w:rPr>
                <w:sz w:val="28"/>
                <w:szCs w:val="28"/>
              </w:rPr>
              <w:t>Итого:</w:t>
            </w:r>
            <w:r w:rsidR="0001417A">
              <w:rPr>
                <w:sz w:val="28"/>
                <w:szCs w:val="28"/>
                <w:lang w:val="ru-RU"/>
              </w:rPr>
              <w:t>8</w:t>
            </w:r>
          </w:p>
          <w:p w:rsidR="009342FD" w:rsidRPr="007841B3" w:rsidRDefault="009342FD" w:rsidP="001D66BD">
            <w:pPr>
              <w:jc w:val="center"/>
              <w:rPr>
                <w:sz w:val="28"/>
                <w:szCs w:val="28"/>
              </w:rPr>
            </w:pPr>
          </w:p>
        </w:tc>
      </w:tr>
    </w:tbl>
    <w:p w:rsidR="00297019" w:rsidRDefault="00297019" w:rsidP="009342FD">
      <w:pPr>
        <w:jc w:val="center"/>
        <w:rPr>
          <w:sz w:val="28"/>
          <w:szCs w:val="28"/>
          <w:lang w:val="ru-RU"/>
        </w:rPr>
      </w:pPr>
    </w:p>
    <w:p w:rsidR="009342FD" w:rsidRPr="009342FD" w:rsidRDefault="009342FD" w:rsidP="00ED449F">
      <w:pPr>
        <w:rPr>
          <w:sz w:val="28"/>
          <w:szCs w:val="28"/>
          <w:lang w:val="ru-RU"/>
        </w:rPr>
      </w:pPr>
      <w:r w:rsidRPr="009342FD">
        <w:rPr>
          <w:sz w:val="28"/>
          <w:szCs w:val="28"/>
          <w:lang w:val="ru-RU"/>
        </w:rPr>
        <w:t>Календарно-тематическое планирование занятий по обучению детей плаванию</w:t>
      </w:r>
    </w:p>
    <w:p w:rsidR="009342FD" w:rsidRPr="009342FD" w:rsidRDefault="009342FD" w:rsidP="009342FD">
      <w:pPr>
        <w:pStyle w:val="a9"/>
        <w:rPr>
          <w:lang w:val="ru-RU"/>
        </w:rPr>
      </w:pP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4253"/>
        <w:gridCol w:w="8702"/>
      </w:tblGrid>
      <w:tr w:rsidR="009342FD" w:rsidRPr="007841B3" w:rsidTr="0001417A">
        <w:trPr>
          <w:trHeight w:val="276"/>
        </w:trPr>
        <w:tc>
          <w:tcPr>
            <w:tcW w:w="959" w:type="dxa"/>
            <w:tcBorders>
              <w:top w:val="single" w:sz="4" w:space="0" w:color="auto"/>
              <w:left w:val="single" w:sz="4" w:space="0" w:color="auto"/>
              <w:bottom w:val="single" w:sz="4" w:space="0" w:color="auto"/>
              <w:right w:val="single" w:sz="4" w:space="0" w:color="auto"/>
            </w:tcBorders>
            <w:vAlign w:val="center"/>
            <w:hideMark/>
          </w:tcPr>
          <w:p w:rsidR="009342FD" w:rsidRPr="007841B3" w:rsidRDefault="009342FD" w:rsidP="001D66BD">
            <w:pPr>
              <w:pStyle w:val="a9"/>
            </w:pPr>
            <w:r w:rsidRPr="007841B3">
              <w:t>№</w:t>
            </w:r>
          </w:p>
          <w:p w:rsidR="009342FD" w:rsidRPr="007841B3" w:rsidRDefault="009342FD" w:rsidP="001D66BD">
            <w:pPr>
              <w:pStyle w:val="a9"/>
            </w:pPr>
            <w:r w:rsidRPr="007841B3">
              <w:t>п/п</w:t>
            </w:r>
          </w:p>
        </w:tc>
        <w:tc>
          <w:tcPr>
            <w:tcW w:w="1559" w:type="dxa"/>
            <w:tcBorders>
              <w:top w:val="single" w:sz="4" w:space="0" w:color="auto"/>
              <w:left w:val="single" w:sz="4" w:space="0" w:color="auto"/>
              <w:bottom w:val="single" w:sz="4" w:space="0" w:color="auto"/>
              <w:right w:val="single" w:sz="4" w:space="0" w:color="auto"/>
            </w:tcBorders>
            <w:hideMark/>
          </w:tcPr>
          <w:p w:rsidR="009342FD" w:rsidRPr="007841B3" w:rsidRDefault="009342FD" w:rsidP="001D66BD">
            <w:pPr>
              <w:pStyle w:val="a9"/>
            </w:pPr>
            <w:r w:rsidRPr="007841B3">
              <w:t>Дата</w:t>
            </w:r>
          </w:p>
        </w:tc>
        <w:tc>
          <w:tcPr>
            <w:tcW w:w="4253" w:type="dxa"/>
            <w:tcBorders>
              <w:top w:val="single" w:sz="4" w:space="0" w:color="auto"/>
              <w:left w:val="single" w:sz="4" w:space="0" w:color="auto"/>
              <w:bottom w:val="single" w:sz="4" w:space="0" w:color="auto"/>
              <w:right w:val="single" w:sz="4" w:space="0" w:color="auto"/>
            </w:tcBorders>
            <w:hideMark/>
          </w:tcPr>
          <w:p w:rsidR="009342FD" w:rsidRPr="007841B3" w:rsidRDefault="009342FD" w:rsidP="001D66BD">
            <w:pPr>
              <w:pStyle w:val="a9"/>
            </w:pPr>
            <w:r w:rsidRPr="007841B3">
              <w:t>Тема</w:t>
            </w:r>
          </w:p>
        </w:tc>
        <w:tc>
          <w:tcPr>
            <w:tcW w:w="8702" w:type="dxa"/>
            <w:tcBorders>
              <w:top w:val="single" w:sz="4" w:space="0" w:color="auto"/>
              <w:left w:val="single" w:sz="4" w:space="0" w:color="auto"/>
              <w:bottom w:val="single" w:sz="4" w:space="0" w:color="auto"/>
              <w:right w:val="single" w:sz="4" w:space="0" w:color="auto"/>
            </w:tcBorders>
            <w:vAlign w:val="center"/>
            <w:hideMark/>
          </w:tcPr>
          <w:p w:rsidR="009342FD" w:rsidRPr="007841B3" w:rsidRDefault="009342FD" w:rsidP="001D66BD">
            <w:pPr>
              <w:pStyle w:val="a9"/>
            </w:pPr>
            <w:r w:rsidRPr="007841B3">
              <w:t xml:space="preserve">Содержание занятия </w:t>
            </w:r>
          </w:p>
        </w:tc>
      </w:tr>
      <w:tr w:rsidR="009342FD" w:rsidRPr="007841B3" w:rsidTr="0001417A">
        <w:trPr>
          <w:trHeight w:val="544"/>
        </w:trPr>
        <w:tc>
          <w:tcPr>
            <w:tcW w:w="959" w:type="dxa"/>
            <w:tcBorders>
              <w:top w:val="single" w:sz="4" w:space="0" w:color="auto"/>
              <w:left w:val="single" w:sz="4" w:space="0" w:color="auto"/>
              <w:bottom w:val="single" w:sz="4" w:space="0" w:color="auto"/>
              <w:right w:val="single" w:sz="4" w:space="0" w:color="auto"/>
            </w:tcBorders>
            <w:hideMark/>
          </w:tcPr>
          <w:p w:rsidR="009342FD" w:rsidRPr="007841B3" w:rsidRDefault="009342FD" w:rsidP="001D66BD">
            <w:pPr>
              <w:pStyle w:val="a9"/>
            </w:pPr>
            <w:r w:rsidRPr="007841B3">
              <w:t>1.</w:t>
            </w:r>
          </w:p>
        </w:tc>
        <w:tc>
          <w:tcPr>
            <w:tcW w:w="1559" w:type="dxa"/>
            <w:tcBorders>
              <w:top w:val="single" w:sz="4" w:space="0" w:color="auto"/>
              <w:left w:val="single" w:sz="4" w:space="0" w:color="auto"/>
              <w:bottom w:val="single" w:sz="4" w:space="0" w:color="auto"/>
              <w:right w:val="single" w:sz="4" w:space="0" w:color="auto"/>
            </w:tcBorders>
          </w:tcPr>
          <w:p w:rsidR="009342FD" w:rsidRPr="007841B3" w:rsidRDefault="009342FD" w:rsidP="001D66BD">
            <w:pPr>
              <w:pStyle w:val="a9"/>
            </w:pPr>
          </w:p>
        </w:tc>
        <w:tc>
          <w:tcPr>
            <w:tcW w:w="4253" w:type="dxa"/>
            <w:tcBorders>
              <w:top w:val="single" w:sz="4" w:space="0" w:color="auto"/>
              <w:left w:val="single" w:sz="4" w:space="0" w:color="auto"/>
              <w:bottom w:val="single" w:sz="4" w:space="0" w:color="auto"/>
              <w:right w:val="single" w:sz="4" w:space="0" w:color="auto"/>
            </w:tcBorders>
            <w:hideMark/>
          </w:tcPr>
          <w:p w:rsidR="009342FD" w:rsidRPr="007841B3" w:rsidRDefault="009342FD" w:rsidP="001D66BD">
            <w:pPr>
              <w:pStyle w:val="a9"/>
            </w:pPr>
            <w:r w:rsidRPr="007841B3">
              <w:t>Вводное занятие.</w:t>
            </w:r>
          </w:p>
        </w:tc>
        <w:tc>
          <w:tcPr>
            <w:tcW w:w="8702" w:type="dxa"/>
            <w:tcBorders>
              <w:top w:val="single" w:sz="4" w:space="0" w:color="auto"/>
              <w:left w:val="single" w:sz="4" w:space="0" w:color="auto"/>
              <w:bottom w:val="single" w:sz="4" w:space="0" w:color="auto"/>
              <w:right w:val="single" w:sz="4" w:space="0" w:color="auto"/>
            </w:tcBorders>
            <w:vAlign w:val="center"/>
            <w:hideMark/>
          </w:tcPr>
          <w:p w:rsidR="009342FD" w:rsidRPr="007841B3" w:rsidRDefault="009342FD" w:rsidP="001D66BD">
            <w:pPr>
              <w:pStyle w:val="a9"/>
            </w:pPr>
            <w:r w:rsidRPr="009342FD">
              <w:rPr>
                <w:lang w:val="ru-RU"/>
              </w:rPr>
              <w:t xml:space="preserve">Ознакомление детей с особенностями занятий. Знакомство с правилами поведения на воде. </w:t>
            </w:r>
            <w:r w:rsidRPr="007841B3">
              <w:t xml:space="preserve">Подготовительные упражнения по освоению с водой. Гимнастика в воде. </w:t>
            </w:r>
          </w:p>
        </w:tc>
      </w:tr>
      <w:tr w:rsidR="009342FD" w:rsidRPr="007841B3" w:rsidTr="0001417A">
        <w:trPr>
          <w:trHeight w:val="820"/>
        </w:trPr>
        <w:tc>
          <w:tcPr>
            <w:tcW w:w="959" w:type="dxa"/>
            <w:tcBorders>
              <w:top w:val="single" w:sz="4" w:space="0" w:color="auto"/>
              <w:left w:val="single" w:sz="4" w:space="0" w:color="auto"/>
              <w:bottom w:val="single" w:sz="4" w:space="0" w:color="auto"/>
              <w:right w:val="single" w:sz="4" w:space="0" w:color="auto"/>
            </w:tcBorders>
            <w:vAlign w:val="center"/>
            <w:hideMark/>
          </w:tcPr>
          <w:p w:rsidR="009342FD" w:rsidRPr="007841B3" w:rsidRDefault="009342FD" w:rsidP="001D66BD">
            <w:pPr>
              <w:pStyle w:val="a9"/>
            </w:pPr>
            <w:r w:rsidRPr="007841B3">
              <w:t>2.</w:t>
            </w:r>
          </w:p>
        </w:tc>
        <w:tc>
          <w:tcPr>
            <w:tcW w:w="1559" w:type="dxa"/>
            <w:tcBorders>
              <w:top w:val="single" w:sz="4" w:space="0" w:color="auto"/>
              <w:left w:val="single" w:sz="4" w:space="0" w:color="auto"/>
              <w:bottom w:val="single" w:sz="4" w:space="0" w:color="auto"/>
              <w:right w:val="single" w:sz="4" w:space="0" w:color="auto"/>
            </w:tcBorders>
          </w:tcPr>
          <w:p w:rsidR="009342FD" w:rsidRPr="007841B3" w:rsidRDefault="009342FD" w:rsidP="001D66BD">
            <w:pPr>
              <w:pStyle w:val="a9"/>
            </w:pPr>
          </w:p>
        </w:tc>
        <w:tc>
          <w:tcPr>
            <w:tcW w:w="4253" w:type="dxa"/>
            <w:tcBorders>
              <w:top w:val="single" w:sz="4" w:space="0" w:color="auto"/>
              <w:left w:val="single" w:sz="4" w:space="0" w:color="auto"/>
              <w:bottom w:val="single" w:sz="4" w:space="0" w:color="auto"/>
              <w:right w:val="single" w:sz="4" w:space="0" w:color="auto"/>
            </w:tcBorders>
            <w:hideMark/>
          </w:tcPr>
          <w:p w:rsidR="009342FD" w:rsidRPr="007841B3" w:rsidRDefault="009342FD" w:rsidP="001D66BD">
            <w:pPr>
              <w:pStyle w:val="a9"/>
            </w:pPr>
            <w:r w:rsidRPr="007841B3">
              <w:t>Гимнастика на воде.</w:t>
            </w:r>
          </w:p>
        </w:tc>
        <w:tc>
          <w:tcPr>
            <w:tcW w:w="8702" w:type="dxa"/>
            <w:tcBorders>
              <w:top w:val="single" w:sz="4" w:space="0" w:color="auto"/>
              <w:left w:val="single" w:sz="4" w:space="0" w:color="auto"/>
              <w:bottom w:val="single" w:sz="4" w:space="0" w:color="auto"/>
              <w:right w:val="single" w:sz="4" w:space="0" w:color="auto"/>
            </w:tcBorders>
            <w:hideMark/>
          </w:tcPr>
          <w:p w:rsidR="009342FD" w:rsidRPr="009342FD" w:rsidRDefault="009342FD" w:rsidP="001D66BD">
            <w:pPr>
              <w:pStyle w:val="a9"/>
              <w:rPr>
                <w:lang w:val="ru-RU"/>
              </w:rPr>
            </w:pPr>
            <w:r w:rsidRPr="009342FD">
              <w:rPr>
                <w:lang w:val="ru-RU"/>
              </w:rPr>
              <w:t xml:space="preserve">Разминка. Передвижение по дну </w:t>
            </w:r>
          </w:p>
          <w:p w:rsidR="009342FD" w:rsidRPr="009342FD" w:rsidRDefault="009342FD" w:rsidP="001D66BD">
            <w:pPr>
              <w:pStyle w:val="a9"/>
              <w:rPr>
                <w:lang w:val="ru-RU"/>
              </w:rPr>
            </w:pPr>
            <w:r w:rsidRPr="009342FD">
              <w:rPr>
                <w:lang w:val="ru-RU"/>
              </w:rPr>
              <w:t xml:space="preserve">шагом, бегом, прыжками, с </w:t>
            </w:r>
          </w:p>
          <w:p w:rsidR="009342FD" w:rsidRPr="009342FD" w:rsidRDefault="009342FD" w:rsidP="001D66BD">
            <w:pPr>
              <w:pStyle w:val="a9"/>
              <w:rPr>
                <w:lang w:val="ru-RU"/>
              </w:rPr>
            </w:pPr>
            <w:r w:rsidRPr="009342FD">
              <w:rPr>
                <w:lang w:val="ru-RU"/>
              </w:rPr>
              <w:t>различными исходными положениями</w:t>
            </w:r>
          </w:p>
          <w:p w:rsidR="009342FD" w:rsidRPr="009342FD" w:rsidRDefault="009342FD" w:rsidP="001D66BD">
            <w:pPr>
              <w:pStyle w:val="a9"/>
              <w:rPr>
                <w:lang w:val="ru-RU"/>
              </w:rPr>
            </w:pPr>
            <w:r w:rsidRPr="009342FD">
              <w:rPr>
                <w:lang w:val="ru-RU"/>
              </w:rPr>
              <w:t>рук. Погружение в воду на</w:t>
            </w:r>
          </w:p>
          <w:p w:rsidR="009342FD" w:rsidRPr="007841B3" w:rsidRDefault="009342FD" w:rsidP="001D66BD">
            <w:pPr>
              <w:pStyle w:val="a9"/>
            </w:pPr>
            <w:r w:rsidRPr="007841B3">
              <w:t>задержанном дыхании. Дыхательные упражнения.</w:t>
            </w:r>
          </w:p>
        </w:tc>
      </w:tr>
      <w:tr w:rsidR="009342FD" w:rsidRPr="007841B3" w:rsidTr="0001417A">
        <w:trPr>
          <w:trHeight w:val="820"/>
        </w:trPr>
        <w:tc>
          <w:tcPr>
            <w:tcW w:w="959" w:type="dxa"/>
            <w:tcBorders>
              <w:top w:val="single" w:sz="4" w:space="0" w:color="auto"/>
              <w:left w:val="single" w:sz="4" w:space="0" w:color="auto"/>
              <w:bottom w:val="single" w:sz="4" w:space="0" w:color="auto"/>
              <w:right w:val="single" w:sz="4" w:space="0" w:color="auto"/>
            </w:tcBorders>
            <w:hideMark/>
          </w:tcPr>
          <w:p w:rsidR="009342FD" w:rsidRPr="007841B3" w:rsidRDefault="009342FD" w:rsidP="001D66BD">
            <w:pPr>
              <w:pStyle w:val="a9"/>
            </w:pPr>
            <w:r w:rsidRPr="007841B3">
              <w:t>3.</w:t>
            </w:r>
          </w:p>
        </w:tc>
        <w:tc>
          <w:tcPr>
            <w:tcW w:w="1559" w:type="dxa"/>
            <w:tcBorders>
              <w:top w:val="single" w:sz="4" w:space="0" w:color="auto"/>
              <w:left w:val="single" w:sz="4" w:space="0" w:color="auto"/>
              <w:bottom w:val="single" w:sz="4" w:space="0" w:color="auto"/>
              <w:right w:val="single" w:sz="4" w:space="0" w:color="auto"/>
            </w:tcBorders>
          </w:tcPr>
          <w:p w:rsidR="009342FD" w:rsidRPr="007841B3" w:rsidRDefault="009342FD" w:rsidP="001D66BD">
            <w:pPr>
              <w:pStyle w:val="a9"/>
            </w:pPr>
          </w:p>
        </w:tc>
        <w:tc>
          <w:tcPr>
            <w:tcW w:w="4253" w:type="dxa"/>
            <w:tcBorders>
              <w:top w:val="single" w:sz="4" w:space="0" w:color="auto"/>
              <w:left w:val="single" w:sz="4" w:space="0" w:color="auto"/>
              <w:bottom w:val="single" w:sz="4" w:space="0" w:color="auto"/>
              <w:right w:val="single" w:sz="4" w:space="0" w:color="auto"/>
            </w:tcBorders>
            <w:hideMark/>
          </w:tcPr>
          <w:p w:rsidR="009342FD" w:rsidRPr="007841B3" w:rsidRDefault="009342FD" w:rsidP="001D66BD">
            <w:pPr>
              <w:pStyle w:val="a9"/>
            </w:pPr>
            <w:r w:rsidRPr="007841B3">
              <w:t>Гимнастика на воде.</w:t>
            </w:r>
          </w:p>
        </w:tc>
        <w:tc>
          <w:tcPr>
            <w:tcW w:w="8702" w:type="dxa"/>
            <w:tcBorders>
              <w:top w:val="single" w:sz="4" w:space="0" w:color="auto"/>
              <w:left w:val="single" w:sz="4" w:space="0" w:color="auto"/>
              <w:bottom w:val="single" w:sz="4" w:space="0" w:color="auto"/>
              <w:right w:val="single" w:sz="4" w:space="0" w:color="auto"/>
            </w:tcBorders>
          </w:tcPr>
          <w:p w:rsidR="009342FD" w:rsidRPr="009342FD" w:rsidRDefault="009342FD" w:rsidP="001D66BD">
            <w:pPr>
              <w:pStyle w:val="a9"/>
              <w:rPr>
                <w:lang w:val="ru-RU"/>
              </w:rPr>
            </w:pPr>
            <w:r w:rsidRPr="009342FD">
              <w:rPr>
                <w:lang w:val="ru-RU"/>
              </w:rPr>
              <w:t>Разминка. Дыхательные упражнения.</w:t>
            </w:r>
          </w:p>
          <w:p w:rsidR="009342FD" w:rsidRPr="007841B3" w:rsidRDefault="009342FD" w:rsidP="001D66BD">
            <w:pPr>
              <w:pStyle w:val="a9"/>
            </w:pPr>
            <w:r w:rsidRPr="009342FD">
              <w:rPr>
                <w:lang w:val="ru-RU"/>
              </w:rPr>
              <w:t xml:space="preserve">Лежание и скольжение на груди и на спине с различными положениями рук. </w:t>
            </w:r>
            <w:r w:rsidRPr="007841B3">
              <w:t>Скольжение с элементарными гребковыми движениями руками и ногами.</w:t>
            </w:r>
          </w:p>
          <w:p w:rsidR="009342FD" w:rsidRPr="007841B3" w:rsidRDefault="009342FD" w:rsidP="001D66BD">
            <w:pPr>
              <w:pStyle w:val="a9"/>
            </w:pPr>
          </w:p>
        </w:tc>
      </w:tr>
      <w:tr w:rsidR="0001417A" w:rsidRPr="009A19EC" w:rsidTr="0001417A">
        <w:trPr>
          <w:trHeight w:val="552"/>
        </w:trPr>
        <w:tc>
          <w:tcPr>
            <w:tcW w:w="959" w:type="dxa"/>
            <w:tcBorders>
              <w:top w:val="single" w:sz="4" w:space="0" w:color="auto"/>
              <w:left w:val="single" w:sz="4" w:space="0" w:color="auto"/>
              <w:bottom w:val="single" w:sz="4" w:space="0" w:color="auto"/>
              <w:right w:val="single" w:sz="4" w:space="0" w:color="auto"/>
            </w:tcBorders>
            <w:hideMark/>
          </w:tcPr>
          <w:p w:rsidR="0001417A" w:rsidRPr="007841B3" w:rsidRDefault="0001417A" w:rsidP="001D66BD">
            <w:pPr>
              <w:pStyle w:val="a9"/>
            </w:pPr>
            <w:r>
              <w:rPr>
                <w:lang w:val="ru-RU"/>
              </w:rPr>
              <w:t>4</w:t>
            </w:r>
            <w:r w:rsidRPr="007841B3">
              <w:t>.</w:t>
            </w:r>
          </w:p>
        </w:tc>
        <w:tc>
          <w:tcPr>
            <w:tcW w:w="1559" w:type="dxa"/>
            <w:tcBorders>
              <w:top w:val="single" w:sz="4" w:space="0" w:color="auto"/>
              <w:left w:val="single" w:sz="4" w:space="0" w:color="auto"/>
              <w:bottom w:val="single" w:sz="4" w:space="0" w:color="auto"/>
              <w:right w:val="single" w:sz="4" w:space="0" w:color="auto"/>
            </w:tcBorders>
          </w:tcPr>
          <w:p w:rsidR="0001417A" w:rsidRPr="007841B3" w:rsidRDefault="0001417A" w:rsidP="001D66BD">
            <w:pPr>
              <w:pStyle w:val="a9"/>
            </w:pPr>
          </w:p>
        </w:tc>
        <w:tc>
          <w:tcPr>
            <w:tcW w:w="4253" w:type="dxa"/>
            <w:tcBorders>
              <w:top w:val="single" w:sz="4" w:space="0" w:color="auto"/>
              <w:left w:val="single" w:sz="4" w:space="0" w:color="auto"/>
              <w:bottom w:val="single" w:sz="4" w:space="0" w:color="auto"/>
              <w:right w:val="single" w:sz="4" w:space="0" w:color="auto"/>
            </w:tcBorders>
            <w:hideMark/>
          </w:tcPr>
          <w:p w:rsidR="0001417A" w:rsidRPr="007841B3" w:rsidRDefault="0001417A" w:rsidP="001D66BD">
            <w:pPr>
              <w:pStyle w:val="a9"/>
            </w:pPr>
            <w:r w:rsidRPr="007841B3">
              <w:t>Обучение плаванию.</w:t>
            </w:r>
          </w:p>
          <w:p w:rsidR="0001417A" w:rsidRPr="007841B3" w:rsidRDefault="0001417A" w:rsidP="001D66BD">
            <w:pPr>
              <w:pStyle w:val="a9"/>
            </w:pPr>
          </w:p>
        </w:tc>
        <w:tc>
          <w:tcPr>
            <w:tcW w:w="8702" w:type="dxa"/>
            <w:tcBorders>
              <w:top w:val="single" w:sz="4" w:space="0" w:color="auto"/>
              <w:left w:val="single" w:sz="4" w:space="0" w:color="auto"/>
              <w:bottom w:val="single" w:sz="4" w:space="0" w:color="auto"/>
              <w:right w:val="single" w:sz="4" w:space="0" w:color="auto"/>
            </w:tcBorders>
          </w:tcPr>
          <w:p w:rsidR="0001417A" w:rsidRPr="009342FD" w:rsidRDefault="0001417A" w:rsidP="001D66BD">
            <w:pPr>
              <w:pStyle w:val="a9"/>
              <w:rPr>
                <w:lang w:val="ru-RU"/>
              </w:rPr>
            </w:pPr>
            <w:r w:rsidRPr="009342FD">
              <w:rPr>
                <w:lang w:val="ru-RU"/>
              </w:rPr>
              <w:t>Кроль на груди, кроль на спине:</w:t>
            </w:r>
          </w:p>
          <w:p w:rsidR="0001417A" w:rsidRPr="009342FD" w:rsidRDefault="0001417A" w:rsidP="001D66BD">
            <w:pPr>
              <w:pStyle w:val="a9"/>
              <w:rPr>
                <w:lang w:val="ru-RU"/>
              </w:rPr>
            </w:pPr>
            <w:r w:rsidRPr="009342FD">
              <w:rPr>
                <w:lang w:val="ru-RU"/>
              </w:rPr>
              <w:t>движение ногами, руками, правильное дыхание, согласование движений ногами, руками и дыханием, общее согласование движений.</w:t>
            </w:r>
          </w:p>
          <w:p w:rsidR="0001417A" w:rsidRPr="009342FD" w:rsidRDefault="0001417A" w:rsidP="001D66BD">
            <w:pPr>
              <w:pStyle w:val="a9"/>
              <w:rPr>
                <w:lang w:val="ru-RU"/>
              </w:rPr>
            </w:pPr>
          </w:p>
        </w:tc>
      </w:tr>
      <w:tr w:rsidR="0001417A" w:rsidRPr="009A19EC" w:rsidTr="0001417A">
        <w:trPr>
          <w:trHeight w:val="276"/>
        </w:trPr>
        <w:tc>
          <w:tcPr>
            <w:tcW w:w="959" w:type="dxa"/>
            <w:tcBorders>
              <w:top w:val="single" w:sz="4" w:space="0" w:color="auto"/>
              <w:left w:val="single" w:sz="4" w:space="0" w:color="auto"/>
              <w:bottom w:val="single" w:sz="4" w:space="0" w:color="auto"/>
              <w:right w:val="single" w:sz="4" w:space="0" w:color="auto"/>
            </w:tcBorders>
            <w:hideMark/>
          </w:tcPr>
          <w:p w:rsidR="0001417A" w:rsidRPr="007841B3" w:rsidRDefault="00F21EAA" w:rsidP="001D66BD">
            <w:pPr>
              <w:pStyle w:val="a9"/>
            </w:pPr>
            <w:r>
              <w:rPr>
                <w:lang w:val="ru-RU"/>
              </w:rPr>
              <w:t>5</w:t>
            </w:r>
            <w:r w:rsidR="0001417A" w:rsidRPr="007841B3">
              <w:t>.</w:t>
            </w:r>
          </w:p>
        </w:tc>
        <w:tc>
          <w:tcPr>
            <w:tcW w:w="1559" w:type="dxa"/>
            <w:tcBorders>
              <w:top w:val="single" w:sz="4" w:space="0" w:color="auto"/>
              <w:left w:val="single" w:sz="4" w:space="0" w:color="auto"/>
              <w:bottom w:val="single" w:sz="4" w:space="0" w:color="auto"/>
              <w:right w:val="single" w:sz="4" w:space="0" w:color="auto"/>
            </w:tcBorders>
          </w:tcPr>
          <w:p w:rsidR="0001417A" w:rsidRPr="007841B3" w:rsidRDefault="0001417A" w:rsidP="001D66BD">
            <w:pPr>
              <w:pStyle w:val="a9"/>
            </w:pPr>
          </w:p>
        </w:tc>
        <w:tc>
          <w:tcPr>
            <w:tcW w:w="4253" w:type="dxa"/>
            <w:tcBorders>
              <w:top w:val="single" w:sz="4" w:space="0" w:color="auto"/>
              <w:left w:val="single" w:sz="4" w:space="0" w:color="auto"/>
              <w:bottom w:val="single" w:sz="4" w:space="0" w:color="auto"/>
              <w:right w:val="single" w:sz="4" w:space="0" w:color="auto"/>
            </w:tcBorders>
          </w:tcPr>
          <w:p w:rsidR="0001417A" w:rsidRPr="007841B3" w:rsidRDefault="0001417A" w:rsidP="001D66BD">
            <w:pPr>
              <w:pStyle w:val="a9"/>
            </w:pPr>
            <w:r w:rsidRPr="007841B3">
              <w:t>Обучение плаванию.</w:t>
            </w:r>
          </w:p>
          <w:p w:rsidR="0001417A" w:rsidRPr="007841B3" w:rsidRDefault="0001417A" w:rsidP="001D66BD">
            <w:pPr>
              <w:pStyle w:val="a9"/>
            </w:pPr>
          </w:p>
        </w:tc>
        <w:tc>
          <w:tcPr>
            <w:tcW w:w="8702" w:type="dxa"/>
            <w:tcBorders>
              <w:top w:val="single" w:sz="4" w:space="0" w:color="auto"/>
              <w:left w:val="single" w:sz="4" w:space="0" w:color="auto"/>
              <w:bottom w:val="single" w:sz="4" w:space="0" w:color="auto"/>
              <w:right w:val="single" w:sz="4" w:space="0" w:color="auto"/>
            </w:tcBorders>
          </w:tcPr>
          <w:p w:rsidR="0001417A" w:rsidRPr="009342FD" w:rsidRDefault="0001417A" w:rsidP="001D66BD">
            <w:pPr>
              <w:pStyle w:val="a9"/>
              <w:rPr>
                <w:lang w:val="ru-RU"/>
              </w:rPr>
            </w:pPr>
            <w:r w:rsidRPr="009342FD">
              <w:rPr>
                <w:lang w:val="ru-RU"/>
              </w:rPr>
              <w:t>Брасс: движение руками, ногами, правильное движение, согласование движений ногами, руками и дыханием, общее согласование движений.</w:t>
            </w:r>
          </w:p>
        </w:tc>
      </w:tr>
      <w:tr w:rsidR="0001417A" w:rsidRPr="009A19EC" w:rsidTr="0001417A">
        <w:trPr>
          <w:trHeight w:val="134"/>
        </w:trPr>
        <w:tc>
          <w:tcPr>
            <w:tcW w:w="959" w:type="dxa"/>
            <w:tcBorders>
              <w:top w:val="single" w:sz="4" w:space="0" w:color="auto"/>
              <w:left w:val="single" w:sz="4" w:space="0" w:color="auto"/>
              <w:bottom w:val="single" w:sz="4" w:space="0" w:color="auto"/>
              <w:right w:val="single" w:sz="4" w:space="0" w:color="auto"/>
            </w:tcBorders>
            <w:hideMark/>
          </w:tcPr>
          <w:p w:rsidR="0001417A" w:rsidRPr="007841B3" w:rsidRDefault="00F21EAA" w:rsidP="001D66BD">
            <w:pPr>
              <w:pStyle w:val="a9"/>
            </w:pPr>
            <w:r>
              <w:rPr>
                <w:lang w:val="ru-RU"/>
              </w:rPr>
              <w:t>6</w:t>
            </w:r>
            <w:r w:rsidR="0001417A" w:rsidRPr="007841B3">
              <w:t>.</w:t>
            </w:r>
          </w:p>
        </w:tc>
        <w:tc>
          <w:tcPr>
            <w:tcW w:w="1559" w:type="dxa"/>
            <w:tcBorders>
              <w:top w:val="single" w:sz="4" w:space="0" w:color="auto"/>
              <w:left w:val="single" w:sz="4" w:space="0" w:color="auto"/>
              <w:bottom w:val="single" w:sz="4" w:space="0" w:color="auto"/>
              <w:right w:val="single" w:sz="4" w:space="0" w:color="auto"/>
            </w:tcBorders>
          </w:tcPr>
          <w:p w:rsidR="0001417A" w:rsidRPr="007841B3" w:rsidRDefault="0001417A" w:rsidP="001D66BD">
            <w:pPr>
              <w:pStyle w:val="a9"/>
            </w:pPr>
          </w:p>
        </w:tc>
        <w:tc>
          <w:tcPr>
            <w:tcW w:w="4253" w:type="dxa"/>
            <w:tcBorders>
              <w:top w:val="single" w:sz="4" w:space="0" w:color="auto"/>
              <w:left w:val="single" w:sz="4" w:space="0" w:color="auto"/>
              <w:bottom w:val="single" w:sz="4" w:space="0" w:color="auto"/>
              <w:right w:val="single" w:sz="4" w:space="0" w:color="auto"/>
            </w:tcBorders>
          </w:tcPr>
          <w:p w:rsidR="0001417A" w:rsidRPr="009342FD" w:rsidRDefault="0001417A" w:rsidP="001D66BD">
            <w:pPr>
              <w:pStyle w:val="a9"/>
              <w:rPr>
                <w:lang w:val="ru-RU"/>
              </w:rPr>
            </w:pPr>
            <w:r w:rsidRPr="009342FD">
              <w:rPr>
                <w:lang w:val="ru-RU"/>
              </w:rPr>
              <w:t>Совершенствование техники</w:t>
            </w:r>
          </w:p>
          <w:p w:rsidR="0001417A" w:rsidRPr="007841B3" w:rsidRDefault="0001417A" w:rsidP="001D66BD">
            <w:pPr>
              <w:pStyle w:val="a9"/>
            </w:pPr>
            <w:r w:rsidRPr="009342FD">
              <w:rPr>
                <w:lang w:val="ru-RU"/>
              </w:rPr>
              <w:t>спортивных способов плавания.</w:t>
            </w:r>
          </w:p>
        </w:tc>
        <w:tc>
          <w:tcPr>
            <w:tcW w:w="8702" w:type="dxa"/>
            <w:tcBorders>
              <w:top w:val="single" w:sz="4" w:space="0" w:color="auto"/>
              <w:left w:val="single" w:sz="4" w:space="0" w:color="auto"/>
              <w:bottom w:val="single" w:sz="4" w:space="0" w:color="auto"/>
              <w:right w:val="single" w:sz="4" w:space="0" w:color="auto"/>
            </w:tcBorders>
            <w:hideMark/>
          </w:tcPr>
          <w:p w:rsidR="0001417A" w:rsidRPr="009342FD" w:rsidRDefault="0001417A" w:rsidP="001D66BD">
            <w:pPr>
              <w:pStyle w:val="a9"/>
              <w:rPr>
                <w:lang w:val="ru-RU"/>
              </w:rPr>
            </w:pPr>
            <w:r w:rsidRPr="009342FD">
              <w:rPr>
                <w:lang w:val="ru-RU"/>
              </w:rPr>
              <w:t>Простые повороты при плавании всеми стилями. Стартовый прыжок с низкого бортика</w:t>
            </w:r>
          </w:p>
        </w:tc>
      </w:tr>
      <w:tr w:rsidR="0001417A" w:rsidRPr="009A19EC" w:rsidTr="0001417A">
        <w:trPr>
          <w:trHeight w:val="142"/>
        </w:trPr>
        <w:tc>
          <w:tcPr>
            <w:tcW w:w="959" w:type="dxa"/>
            <w:tcBorders>
              <w:top w:val="single" w:sz="4" w:space="0" w:color="auto"/>
              <w:left w:val="single" w:sz="4" w:space="0" w:color="auto"/>
              <w:bottom w:val="single" w:sz="4" w:space="0" w:color="auto"/>
              <w:right w:val="single" w:sz="4" w:space="0" w:color="auto"/>
            </w:tcBorders>
            <w:hideMark/>
          </w:tcPr>
          <w:p w:rsidR="0001417A" w:rsidRPr="007841B3" w:rsidRDefault="00F21EAA" w:rsidP="001D66BD">
            <w:pPr>
              <w:pStyle w:val="a9"/>
            </w:pPr>
            <w:r>
              <w:rPr>
                <w:lang w:val="ru-RU"/>
              </w:rPr>
              <w:t>7</w:t>
            </w:r>
            <w:r w:rsidR="0001417A" w:rsidRPr="007841B3">
              <w:t>.</w:t>
            </w:r>
          </w:p>
        </w:tc>
        <w:tc>
          <w:tcPr>
            <w:tcW w:w="1559" w:type="dxa"/>
            <w:tcBorders>
              <w:top w:val="single" w:sz="4" w:space="0" w:color="auto"/>
              <w:left w:val="single" w:sz="4" w:space="0" w:color="auto"/>
              <w:bottom w:val="single" w:sz="4" w:space="0" w:color="auto"/>
              <w:right w:val="single" w:sz="4" w:space="0" w:color="auto"/>
            </w:tcBorders>
          </w:tcPr>
          <w:p w:rsidR="0001417A" w:rsidRPr="007841B3" w:rsidRDefault="0001417A" w:rsidP="001D66BD">
            <w:pPr>
              <w:pStyle w:val="a9"/>
            </w:pPr>
          </w:p>
        </w:tc>
        <w:tc>
          <w:tcPr>
            <w:tcW w:w="4253" w:type="dxa"/>
            <w:tcBorders>
              <w:top w:val="single" w:sz="4" w:space="0" w:color="auto"/>
              <w:left w:val="single" w:sz="4" w:space="0" w:color="auto"/>
              <w:bottom w:val="single" w:sz="4" w:space="0" w:color="auto"/>
              <w:right w:val="single" w:sz="4" w:space="0" w:color="auto"/>
            </w:tcBorders>
          </w:tcPr>
          <w:p w:rsidR="0001417A" w:rsidRPr="009342FD" w:rsidRDefault="0001417A" w:rsidP="001D66BD">
            <w:pPr>
              <w:pStyle w:val="a9"/>
              <w:rPr>
                <w:lang w:val="ru-RU"/>
              </w:rPr>
            </w:pPr>
            <w:r w:rsidRPr="009342FD">
              <w:rPr>
                <w:lang w:val="ru-RU"/>
              </w:rPr>
              <w:t>Совершенствование техники</w:t>
            </w:r>
          </w:p>
          <w:p w:rsidR="0001417A" w:rsidRPr="007841B3" w:rsidRDefault="0001417A" w:rsidP="001D66BD">
            <w:pPr>
              <w:pStyle w:val="a9"/>
            </w:pPr>
            <w:r w:rsidRPr="009342FD">
              <w:rPr>
                <w:lang w:val="ru-RU"/>
              </w:rPr>
              <w:t>спортивных способов плавания.</w:t>
            </w:r>
          </w:p>
        </w:tc>
        <w:tc>
          <w:tcPr>
            <w:tcW w:w="8702" w:type="dxa"/>
            <w:tcBorders>
              <w:top w:val="single" w:sz="4" w:space="0" w:color="auto"/>
              <w:left w:val="single" w:sz="4" w:space="0" w:color="auto"/>
              <w:bottom w:val="single" w:sz="4" w:space="0" w:color="auto"/>
              <w:right w:val="single" w:sz="4" w:space="0" w:color="auto"/>
            </w:tcBorders>
            <w:hideMark/>
          </w:tcPr>
          <w:p w:rsidR="0001417A" w:rsidRPr="009342FD" w:rsidRDefault="0001417A" w:rsidP="001D66BD">
            <w:pPr>
              <w:pStyle w:val="a9"/>
              <w:rPr>
                <w:lang w:val="ru-RU"/>
              </w:rPr>
            </w:pPr>
            <w:r w:rsidRPr="009342FD">
              <w:rPr>
                <w:lang w:val="ru-RU"/>
              </w:rPr>
              <w:t>Совершенствование техники спортивных способов плавания.</w:t>
            </w:r>
          </w:p>
          <w:p w:rsidR="0001417A" w:rsidRPr="007841B3" w:rsidRDefault="0001417A" w:rsidP="001D66BD">
            <w:pPr>
              <w:pStyle w:val="a9"/>
            </w:pPr>
            <w:r w:rsidRPr="009342FD">
              <w:rPr>
                <w:lang w:val="ru-RU"/>
              </w:rPr>
              <w:t xml:space="preserve">Совершенствование техника плавания способами кроль на груди, на спине, брасс, дельфин: плавание с помощью движений одними руками, плавание с </w:t>
            </w:r>
            <w:proofErr w:type="gramStart"/>
            <w:r w:rsidRPr="009342FD">
              <w:rPr>
                <w:lang w:val="ru-RU"/>
              </w:rPr>
              <w:t>помощью  движений</w:t>
            </w:r>
            <w:proofErr w:type="gramEnd"/>
            <w:r w:rsidRPr="009342FD">
              <w:rPr>
                <w:lang w:val="ru-RU"/>
              </w:rPr>
              <w:t xml:space="preserve"> одними ногами с различными положениями рук, плавание с полной координацией движений, работа с техникой дыхания. </w:t>
            </w:r>
            <w:r w:rsidRPr="007841B3">
              <w:t>Отдых, купание.</w:t>
            </w:r>
          </w:p>
          <w:p w:rsidR="0001417A" w:rsidRPr="009342FD" w:rsidRDefault="0001417A" w:rsidP="001D66BD">
            <w:pPr>
              <w:pStyle w:val="a9"/>
              <w:rPr>
                <w:lang w:val="ru-RU"/>
              </w:rPr>
            </w:pPr>
          </w:p>
        </w:tc>
      </w:tr>
      <w:tr w:rsidR="0001417A" w:rsidRPr="009A19EC" w:rsidTr="0001417A">
        <w:trPr>
          <w:trHeight w:val="142"/>
        </w:trPr>
        <w:tc>
          <w:tcPr>
            <w:tcW w:w="959" w:type="dxa"/>
            <w:tcBorders>
              <w:top w:val="single" w:sz="4" w:space="0" w:color="auto"/>
              <w:left w:val="single" w:sz="4" w:space="0" w:color="auto"/>
              <w:bottom w:val="single" w:sz="4" w:space="0" w:color="auto"/>
              <w:right w:val="single" w:sz="4" w:space="0" w:color="auto"/>
            </w:tcBorders>
            <w:hideMark/>
          </w:tcPr>
          <w:p w:rsidR="0001417A" w:rsidRPr="007841B3" w:rsidRDefault="00F21EAA" w:rsidP="001D66BD">
            <w:pPr>
              <w:pStyle w:val="a9"/>
            </w:pPr>
            <w:r>
              <w:rPr>
                <w:lang w:val="ru-RU"/>
              </w:rPr>
              <w:t>8</w:t>
            </w:r>
            <w:r w:rsidR="0001417A" w:rsidRPr="007841B3">
              <w:t>.</w:t>
            </w:r>
          </w:p>
        </w:tc>
        <w:tc>
          <w:tcPr>
            <w:tcW w:w="1559" w:type="dxa"/>
            <w:tcBorders>
              <w:top w:val="single" w:sz="4" w:space="0" w:color="auto"/>
              <w:left w:val="single" w:sz="4" w:space="0" w:color="auto"/>
              <w:bottom w:val="single" w:sz="4" w:space="0" w:color="auto"/>
              <w:right w:val="single" w:sz="4" w:space="0" w:color="auto"/>
            </w:tcBorders>
          </w:tcPr>
          <w:p w:rsidR="0001417A" w:rsidRPr="007841B3" w:rsidRDefault="0001417A" w:rsidP="001D66BD">
            <w:pPr>
              <w:pStyle w:val="a9"/>
            </w:pPr>
          </w:p>
        </w:tc>
        <w:tc>
          <w:tcPr>
            <w:tcW w:w="4253" w:type="dxa"/>
            <w:tcBorders>
              <w:top w:val="single" w:sz="4" w:space="0" w:color="auto"/>
              <w:left w:val="single" w:sz="4" w:space="0" w:color="auto"/>
              <w:bottom w:val="single" w:sz="4" w:space="0" w:color="auto"/>
              <w:right w:val="single" w:sz="4" w:space="0" w:color="auto"/>
            </w:tcBorders>
            <w:hideMark/>
          </w:tcPr>
          <w:p w:rsidR="0001417A" w:rsidRPr="009342FD" w:rsidRDefault="0001417A" w:rsidP="001D66BD">
            <w:pPr>
              <w:pStyle w:val="a9"/>
              <w:rPr>
                <w:lang w:val="ru-RU"/>
              </w:rPr>
            </w:pPr>
            <w:r w:rsidRPr="007841B3">
              <w:t>Контрольное занятие</w:t>
            </w:r>
          </w:p>
        </w:tc>
        <w:tc>
          <w:tcPr>
            <w:tcW w:w="8702" w:type="dxa"/>
            <w:tcBorders>
              <w:top w:val="single" w:sz="4" w:space="0" w:color="auto"/>
              <w:left w:val="single" w:sz="4" w:space="0" w:color="auto"/>
              <w:bottom w:val="single" w:sz="4" w:space="0" w:color="auto"/>
              <w:right w:val="single" w:sz="4" w:space="0" w:color="auto"/>
            </w:tcBorders>
            <w:hideMark/>
          </w:tcPr>
          <w:p w:rsidR="0001417A" w:rsidRPr="009342FD" w:rsidRDefault="0001417A" w:rsidP="001D66BD">
            <w:pPr>
              <w:pStyle w:val="a9"/>
              <w:rPr>
                <w:lang w:val="ru-RU"/>
              </w:rPr>
            </w:pPr>
            <w:r w:rsidRPr="009342FD">
              <w:rPr>
                <w:lang w:val="ru-RU"/>
              </w:rPr>
              <w:t>Демонстрация полученных навыков плавания различными стилями на время.</w:t>
            </w:r>
          </w:p>
          <w:p w:rsidR="0001417A" w:rsidRPr="009342FD" w:rsidRDefault="0001417A" w:rsidP="001D66BD">
            <w:pPr>
              <w:pStyle w:val="a9"/>
              <w:rPr>
                <w:lang w:val="ru-RU"/>
              </w:rPr>
            </w:pPr>
          </w:p>
        </w:tc>
      </w:tr>
      <w:tr w:rsidR="00F21EAA" w:rsidRPr="0001417A" w:rsidTr="0026044E">
        <w:trPr>
          <w:trHeight w:val="1062"/>
        </w:trPr>
        <w:tc>
          <w:tcPr>
            <w:tcW w:w="15473" w:type="dxa"/>
            <w:gridSpan w:val="4"/>
            <w:tcBorders>
              <w:top w:val="single" w:sz="4" w:space="0" w:color="auto"/>
              <w:left w:val="single" w:sz="4" w:space="0" w:color="auto"/>
              <w:right w:val="single" w:sz="4" w:space="0" w:color="auto"/>
            </w:tcBorders>
            <w:hideMark/>
          </w:tcPr>
          <w:p w:rsidR="00F21EAA" w:rsidRPr="0001417A" w:rsidRDefault="00F21EAA" w:rsidP="001D66BD">
            <w:pPr>
              <w:pStyle w:val="a9"/>
              <w:rPr>
                <w:lang w:val="ru-RU"/>
              </w:rPr>
            </w:pPr>
          </w:p>
        </w:tc>
      </w:tr>
    </w:tbl>
    <w:p w:rsidR="009342FD" w:rsidRPr="009342FD" w:rsidRDefault="009342FD" w:rsidP="008236AC">
      <w:pPr>
        <w:pStyle w:val="a9"/>
        <w:jc w:val="center"/>
        <w:rPr>
          <w:b/>
          <w:noProof/>
          <w:lang w:val="ru-RU"/>
        </w:rPr>
      </w:pPr>
    </w:p>
    <w:p w:rsidR="008236AC" w:rsidRPr="008236AC" w:rsidRDefault="008236AC">
      <w:pPr>
        <w:rPr>
          <w:lang w:val="ru-RU"/>
        </w:rPr>
        <w:sectPr w:rsidR="008236AC" w:rsidRPr="008236AC" w:rsidSect="00297019">
          <w:pgSz w:w="16840" w:h="11900" w:orient="landscape"/>
          <w:pgMar w:top="666" w:right="286" w:bottom="1018" w:left="1440" w:header="720" w:footer="720" w:gutter="0"/>
          <w:cols w:space="720" w:equalWidth="0">
            <w:col w:w="11370" w:space="0"/>
          </w:cols>
          <w:docGrid w:linePitch="360"/>
        </w:sectPr>
      </w:pPr>
    </w:p>
    <w:p w:rsidR="003051FB" w:rsidRPr="008236AC" w:rsidRDefault="003051FB">
      <w:pPr>
        <w:autoSpaceDE w:val="0"/>
        <w:autoSpaceDN w:val="0"/>
        <w:spacing w:after="64" w:line="220" w:lineRule="exact"/>
        <w:rPr>
          <w:lang w:val="ru-RU"/>
        </w:rPr>
      </w:pPr>
    </w:p>
    <w:p w:rsidR="003051FB" w:rsidRDefault="008236AC" w:rsidP="00ED449F">
      <w:pPr>
        <w:autoSpaceDE w:val="0"/>
        <w:autoSpaceDN w:val="0"/>
        <w:spacing w:after="92" w:line="374" w:lineRule="auto"/>
        <w:ind w:right="11952"/>
      </w:pPr>
      <w:r>
        <w:rPr>
          <w:rFonts w:ascii="Times New Roman" w:eastAsia="Times New Roman" w:hAnsi="Times New Roman"/>
          <w:b/>
          <w:color w:val="000000"/>
          <w:w w:val="101"/>
          <w:sz w:val="19"/>
        </w:rPr>
        <w:t xml:space="preserve">ТЕМАТИЧЕСКОЕ ПЛАНИРОВАНИЕ </w:t>
      </w:r>
      <w:r>
        <w:br/>
      </w:r>
      <w:r w:rsidR="00F21EAA">
        <w:rPr>
          <w:rFonts w:ascii="Times New Roman" w:eastAsia="Times New Roman" w:hAnsi="Times New Roman"/>
          <w:b/>
          <w:color w:val="000000"/>
          <w:sz w:val="18"/>
          <w:lang w:val="ru-RU"/>
        </w:rPr>
        <w:t>5-9</w:t>
      </w:r>
      <w:bookmarkStart w:id="0" w:name="_GoBack"/>
      <w:bookmarkEnd w:id="0"/>
      <w:r>
        <w:rPr>
          <w:rFonts w:ascii="Times New Roman" w:eastAsia="Times New Roman" w:hAnsi="Times New Roman"/>
          <w:b/>
          <w:color w:val="000000"/>
          <w:sz w:val="18"/>
        </w:rPr>
        <w:t xml:space="preserve"> КЛАСС</w:t>
      </w:r>
    </w:p>
    <w:tbl>
      <w:tblPr>
        <w:tblW w:w="0" w:type="auto"/>
        <w:tblInd w:w="6" w:type="dxa"/>
        <w:tblLayout w:type="fixed"/>
        <w:tblLook w:val="04A0" w:firstRow="1" w:lastRow="0" w:firstColumn="1" w:lastColumn="0" w:noHBand="0" w:noVBand="1"/>
      </w:tblPr>
      <w:tblGrid>
        <w:gridCol w:w="468"/>
        <w:gridCol w:w="10734"/>
        <w:gridCol w:w="528"/>
        <w:gridCol w:w="1106"/>
        <w:gridCol w:w="1140"/>
        <w:gridCol w:w="1526"/>
      </w:tblGrid>
      <w:tr w:rsidR="003051FB">
        <w:trPr>
          <w:trHeight w:hRule="exact" w:val="350"/>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107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15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50" w:lineRule="auto"/>
              <w:ind w:left="72" w:right="144"/>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3051FB">
        <w:trPr>
          <w:trHeight w:hRule="exact" w:val="576"/>
        </w:trPr>
        <w:tc>
          <w:tcPr>
            <w:tcW w:w="2589" w:type="dxa"/>
            <w:vMerge/>
            <w:tcBorders>
              <w:top w:val="single" w:sz="4" w:space="0" w:color="000000"/>
              <w:left w:val="single" w:sz="4" w:space="0" w:color="000000"/>
              <w:bottom w:val="single" w:sz="4" w:space="0" w:color="000000"/>
              <w:right w:val="single" w:sz="4" w:space="0" w:color="000000"/>
            </w:tcBorders>
          </w:tcPr>
          <w:p w:rsidR="003051FB" w:rsidRDefault="003051FB"/>
        </w:tc>
        <w:tc>
          <w:tcPr>
            <w:tcW w:w="2589" w:type="dxa"/>
            <w:vMerge/>
            <w:tcBorders>
              <w:top w:val="single" w:sz="4" w:space="0" w:color="000000"/>
              <w:left w:val="single" w:sz="4" w:space="0" w:color="000000"/>
              <w:bottom w:val="single" w:sz="4" w:space="0" w:color="000000"/>
              <w:right w:val="single" w:sz="4" w:space="0" w:color="000000"/>
            </w:tcBorders>
          </w:tcPr>
          <w:p w:rsidR="003051FB" w:rsidRDefault="003051FB"/>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45"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3051FB" w:rsidRDefault="003051FB"/>
        </w:tc>
      </w:tr>
      <w:tr w:rsidR="003051FB" w:rsidRPr="009A19E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Раздел 1. ЗНАНИЯ О ФИЗИЧЕСКОЙ КУЛЬТУРЕ</w:t>
            </w:r>
          </w:p>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1.1.</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b/>
                <w:color w:val="000000"/>
                <w:w w:val="97"/>
                <w:sz w:val="16"/>
              </w:rPr>
              <w:t>Зарождение олимпийского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297019" w:rsidRDefault="00297019">
            <w:pPr>
              <w:rPr>
                <w:lang w:val="ru-RU"/>
              </w:rPr>
            </w:pPr>
            <w:r>
              <w:rPr>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1.2.</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Олимпийское движение в СССР и современной России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1.3.</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Знакомство с выдающимися олимпийскими чемпионами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297019">
            <w:pPr>
              <w:rPr>
                <w:lang w:val="ru-RU"/>
              </w:rPr>
            </w:pPr>
            <w:r>
              <w:rPr>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1.4.</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Воспитание качеств личности в процессе занятий физической культурой и спортом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trPr>
          <w:trHeight w:hRule="exact" w:val="348"/>
        </w:trPr>
        <w:tc>
          <w:tcPr>
            <w:tcW w:w="112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pPr>
              <w:autoSpaceDE w:val="0"/>
              <w:autoSpaceDN w:val="0"/>
              <w:spacing w:before="78" w:after="0" w:line="230" w:lineRule="auto"/>
              <w:ind w:left="72"/>
            </w:pPr>
            <w:r>
              <w:rPr>
                <w:rFonts w:ascii="Times New Roman" w:eastAsia="Times New Roman" w:hAnsi="Times New Roman"/>
                <w:color w:val="000000"/>
                <w:w w:val="97"/>
                <w:sz w:val="16"/>
              </w:rPr>
              <w:t>2</w:t>
            </w:r>
          </w:p>
        </w:tc>
        <w:tc>
          <w:tcPr>
            <w:tcW w:w="3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550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3051FB">
        <w:trPr>
          <w:trHeight w:hRule="exact" w:val="3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0" w:lineRule="auto"/>
              <w:jc w:val="center"/>
            </w:pPr>
            <w:r>
              <w:rPr>
                <w:rFonts w:ascii="Times New Roman" w:eastAsia="Times New Roman" w:hAnsi="Times New Roman"/>
                <w:color w:val="000000"/>
                <w:w w:val="97"/>
                <w:sz w:val="16"/>
              </w:rPr>
              <w:t>2.1.</w:t>
            </w:r>
          </w:p>
        </w:tc>
        <w:tc>
          <w:tcPr>
            <w:tcW w:w="10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0" w:lineRule="auto"/>
              <w:ind w:left="72"/>
            </w:pPr>
            <w:r>
              <w:rPr>
                <w:rFonts w:ascii="Times New Roman" w:eastAsia="Times New Roman" w:hAnsi="Times New Roman"/>
                <w:b/>
                <w:color w:val="000000"/>
                <w:w w:val="97"/>
                <w:sz w:val="16"/>
              </w:rPr>
              <w:t>Ведение дневника физической культуры</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2.2.</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b/>
                <w:color w:val="000000"/>
                <w:w w:val="97"/>
                <w:sz w:val="16"/>
              </w:rPr>
              <w:t>Понятие «техническая подготовка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2.3.</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Понятия «двигательное действие», «двигательное умение», «двигательный навык»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297019">
            <w:pPr>
              <w:rPr>
                <w:lang w:val="ru-RU"/>
              </w:rPr>
            </w:pPr>
            <w:r>
              <w:rPr>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2.4.</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Способы и процедуры оценивания техники двигательных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2.5.</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Ошибки в технике упражнений и их предупреждение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2.6.</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b/>
                <w:color w:val="000000"/>
                <w:w w:val="97"/>
                <w:sz w:val="16"/>
              </w:rPr>
              <w:t>Планирование занятий технической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bl>
    <w:p w:rsidR="003051FB" w:rsidRDefault="003051FB">
      <w:pPr>
        <w:sectPr w:rsidR="003051FB">
          <w:pgSz w:w="16840" w:h="11900"/>
          <w:pgMar w:top="284" w:right="640" w:bottom="310" w:left="666" w:header="720" w:footer="720" w:gutter="0"/>
          <w:cols w:space="720" w:equalWidth="0">
            <w:col w:w="15534" w:space="0"/>
          </w:cols>
          <w:docGrid w:linePitch="360"/>
        </w:sectPr>
      </w:pPr>
    </w:p>
    <w:p w:rsidR="003051FB" w:rsidRDefault="003051F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0734"/>
        <w:gridCol w:w="528"/>
        <w:gridCol w:w="1106"/>
        <w:gridCol w:w="1140"/>
        <w:gridCol w:w="1526"/>
      </w:tblGrid>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2.7.</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Составление плана занятий по технической подготовке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2.8.</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Правила техники безопасности и гигиены мест занятий физическими упражнениями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297019">
            <w:pPr>
              <w:rPr>
                <w:lang w:val="ru-RU"/>
              </w:rPr>
            </w:pPr>
            <w:r>
              <w:rPr>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2.9.</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Оценивание оздоровительного эффекта занятий физической культурой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trPr>
          <w:trHeight w:hRule="exact" w:val="348"/>
        </w:trPr>
        <w:tc>
          <w:tcPr>
            <w:tcW w:w="112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pPr>
              <w:autoSpaceDE w:val="0"/>
              <w:autoSpaceDN w:val="0"/>
              <w:spacing w:before="78" w:after="0" w:line="230" w:lineRule="auto"/>
              <w:ind w:left="72"/>
            </w:pPr>
            <w:r>
              <w:rPr>
                <w:rFonts w:ascii="Times New Roman" w:eastAsia="Times New Roman" w:hAnsi="Times New Roman"/>
                <w:color w:val="000000"/>
                <w:w w:val="97"/>
                <w:sz w:val="16"/>
              </w:rPr>
              <w:t>2</w:t>
            </w:r>
          </w:p>
        </w:tc>
        <w:tc>
          <w:tcPr>
            <w:tcW w:w="3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550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Раздел 3. ФИЗИЧЕСКОЕ СОВЕРШЕНСТВОВАНИЕ</w:t>
            </w:r>
          </w:p>
        </w:tc>
      </w:tr>
      <w:tr w:rsidR="003051FB">
        <w:trPr>
          <w:trHeight w:hRule="exact" w:val="3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0" w:lineRule="auto"/>
              <w:jc w:val="center"/>
            </w:pPr>
            <w:r>
              <w:rPr>
                <w:rFonts w:ascii="Times New Roman" w:eastAsia="Times New Roman" w:hAnsi="Times New Roman"/>
                <w:color w:val="000000"/>
                <w:w w:val="97"/>
                <w:sz w:val="16"/>
              </w:rPr>
              <w:t>3.1.</w:t>
            </w:r>
          </w:p>
        </w:tc>
        <w:tc>
          <w:tcPr>
            <w:tcW w:w="10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0" w:lineRule="auto"/>
              <w:ind w:left="72"/>
            </w:pPr>
            <w:r>
              <w:rPr>
                <w:rFonts w:ascii="Times New Roman" w:eastAsia="Times New Roman" w:hAnsi="Times New Roman"/>
                <w:b/>
                <w:color w:val="000000"/>
                <w:w w:val="97"/>
                <w:sz w:val="16"/>
              </w:rPr>
              <w:t>Упражнения для коррекции телосложения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3.3.</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Акробатическая комбинация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3.4.</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Акробатические пирамиды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3.5.</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Стойка на голове с опорой на руки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3.6.</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5" w:lineRule="auto"/>
              <w:ind w:left="72" w:right="720"/>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3.7.</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Лазанье по канату в два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3.8.</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5" w:lineRule="auto"/>
              <w:ind w:left="72" w:right="1296"/>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5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3.9.</w:t>
            </w:r>
          </w:p>
        </w:tc>
        <w:tc>
          <w:tcPr>
            <w:tcW w:w="10734"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Упражнения степ-аэробики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34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4" w:after="0" w:line="230" w:lineRule="auto"/>
              <w:jc w:val="center"/>
            </w:pPr>
            <w:r>
              <w:rPr>
                <w:rFonts w:ascii="Times New Roman" w:eastAsia="Times New Roman" w:hAnsi="Times New Roman"/>
                <w:color w:val="000000"/>
                <w:w w:val="97"/>
                <w:sz w:val="16"/>
              </w:rPr>
              <w:t>3.10.</w:t>
            </w:r>
          </w:p>
        </w:tc>
        <w:tc>
          <w:tcPr>
            <w:tcW w:w="10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4" w:after="0" w:line="230"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Бег с преодолением препятствий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3.11.</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45" w:lineRule="auto"/>
              <w:ind w:left="72" w:right="864"/>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 «прыжковый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3.12.</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Эстафетный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3.13.</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45" w:lineRule="auto"/>
              <w:ind w:left="72" w:right="864"/>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3.14.</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Метание малого мяча в катящуюся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8236A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3.15.</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Знакомство с рекомендациями учителя по использованию упражнений с малым мячом на развитие точности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3.16.</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Торможение на лыжах способом «упор»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3.17.</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5" w:lineRule="auto"/>
              <w:ind w:left="72" w:right="720"/>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3.18.</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Поворот упором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3.19.</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45" w:lineRule="auto"/>
              <w:ind w:left="72" w:right="1008"/>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3.20.</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Переход с одного хода на другой во время прохождения учебной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3.21.</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45" w:lineRule="auto"/>
              <w:ind w:left="72" w:right="1296"/>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3.22.</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Ловля мяча после отскока от пола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bl>
    <w:p w:rsidR="003051FB" w:rsidRPr="008236AC" w:rsidRDefault="003051FB">
      <w:pPr>
        <w:autoSpaceDE w:val="0"/>
        <w:autoSpaceDN w:val="0"/>
        <w:spacing w:after="0" w:line="14" w:lineRule="exact"/>
        <w:rPr>
          <w:lang w:val="ru-RU"/>
        </w:rPr>
      </w:pPr>
    </w:p>
    <w:p w:rsidR="003051FB" w:rsidRPr="001D66BD" w:rsidRDefault="001D66BD">
      <w:pPr>
        <w:sectPr w:rsidR="003051FB" w:rsidRPr="001D66BD">
          <w:pgSz w:w="16840" w:h="11900"/>
          <w:pgMar w:top="284" w:right="640" w:bottom="286" w:left="666" w:header="720" w:footer="720" w:gutter="0"/>
          <w:cols w:space="720" w:equalWidth="0">
            <w:col w:w="15534" w:space="0"/>
          </w:cols>
          <w:docGrid w:linePitch="360"/>
        </w:sectPr>
      </w:pPr>
      <w:r>
        <w:t>2</w:t>
      </w:r>
    </w:p>
    <w:p w:rsidR="003051FB" w:rsidRPr="008236AC" w:rsidRDefault="003051F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10734"/>
        <w:gridCol w:w="528"/>
        <w:gridCol w:w="1106"/>
        <w:gridCol w:w="1140"/>
        <w:gridCol w:w="1526"/>
      </w:tblGrid>
      <w:tr w:rsidR="003051FB" w:rsidRPr="001D66B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3.23.</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5"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3.24.</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Бросок мяча в корзину двумя руками снизу после 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3.25.</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5"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5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3.26.</w:t>
            </w:r>
          </w:p>
        </w:tc>
        <w:tc>
          <w:tcPr>
            <w:tcW w:w="10734"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Бросок мяча в корзину двумя руками от груди после ведения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4" w:after="0" w:line="230" w:lineRule="auto"/>
              <w:jc w:val="center"/>
            </w:pPr>
            <w:r>
              <w:rPr>
                <w:rFonts w:ascii="Times New Roman" w:eastAsia="Times New Roman" w:hAnsi="Times New Roman"/>
                <w:color w:val="000000"/>
                <w:w w:val="97"/>
                <w:sz w:val="16"/>
              </w:rPr>
              <w:t>3.27.</w:t>
            </w:r>
          </w:p>
        </w:tc>
        <w:tc>
          <w:tcPr>
            <w:tcW w:w="10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4" w:after="0" w:line="230"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Верхняя прямая подача мяча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3.28.</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45" w:lineRule="auto"/>
              <w:ind w:left="72" w:right="144"/>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3.29.</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Перевод мяча через сетку, способом неожиданной (скрытой) передачи за голову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D97C71">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3.30.</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Футбол». </w:t>
            </w:r>
            <w:r w:rsidRPr="008236AC">
              <w:rPr>
                <w:rFonts w:ascii="Times New Roman" w:eastAsia="Times New Roman" w:hAnsi="Times New Roman"/>
                <w:b/>
                <w:color w:val="000000"/>
                <w:w w:val="97"/>
                <w:sz w:val="16"/>
                <w:lang w:val="ru-RU"/>
              </w:rPr>
              <w:t>Средние и длинные передачи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3.31.</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Футбол». </w:t>
            </w:r>
            <w:r w:rsidRPr="008236AC">
              <w:rPr>
                <w:rFonts w:ascii="Times New Roman" w:eastAsia="Times New Roman" w:hAnsi="Times New Roman"/>
                <w:b/>
                <w:color w:val="000000"/>
                <w:w w:val="97"/>
                <w:sz w:val="16"/>
                <w:lang w:val="ru-RU"/>
              </w:rPr>
              <w:t>Тактические действия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trPr>
          <w:trHeight w:hRule="exact" w:val="348"/>
        </w:trPr>
        <w:tc>
          <w:tcPr>
            <w:tcW w:w="112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64</w:t>
            </w:r>
          </w:p>
        </w:tc>
        <w:tc>
          <w:tcPr>
            <w:tcW w:w="3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Раздел 4. СПОР</w:t>
            </w:r>
          </w:p>
        </w:tc>
      </w:tr>
      <w:tr w:rsidR="003051F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4.1.</w:t>
            </w:r>
          </w:p>
        </w:tc>
        <w:tc>
          <w:tcPr>
            <w:tcW w:w="10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5" w:lineRule="auto"/>
              <w:ind w:left="72" w:right="144"/>
              <w:rPr>
                <w:lang w:val="ru-RU"/>
              </w:rPr>
            </w:pPr>
            <w:r w:rsidRPr="008236AC">
              <w:rPr>
                <w:rFonts w:ascii="Times New Roman" w:eastAsia="Times New Roman" w:hAnsi="Times New Roman"/>
                <w:b/>
                <w:color w:val="000000"/>
                <w:w w:val="97"/>
                <w:sz w:val="16"/>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30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120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30</w:t>
            </w:r>
          </w:p>
        </w:tc>
        <w:tc>
          <w:tcPr>
            <w:tcW w:w="3772"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3051FB"/>
        </w:tc>
      </w:tr>
      <w:tr w:rsidR="003051FB">
        <w:trPr>
          <w:trHeight w:hRule="exact" w:val="350"/>
        </w:trPr>
        <w:tc>
          <w:tcPr>
            <w:tcW w:w="1120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0" w:lineRule="auto"/>
              <w:ind w:left="72"/>
              <w:rPr>
                <w:lang w:val="ru-RU"/>
              </w:rPr>
            </w:pPr>
            <w:r w:rsidRPr="008236AC">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0" w:lineRule="auto"/>
              <w:ind w:left="72"/>
            </w:pPr>
            <w:r>
              <w:rPr>
                <w:rFonts w:ascii="Times New Roman" w:eastAsia="Times New Roman" w:hAnsi="Times New Roman"/>
                <w:color w:val="000000"/>
                <w:w w:val="97"/>
                <w:sz w:val="16"/>
              </w:rPr>
              <w:t>102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0" w:lineRule="auto"/>
              <w:ind w:left="72"/>
            </w:pPr>
            <w:r>
              <w:rPr>
                <w:rFonts w:ascii="Times New Roman" w:eastAsia="Times New Roman" w:hAnsi="Times New Roman"/>
                <w:color w:val="000000"/>
                <w:w w:val="97"/>
                <w:sz w:val="16"/>
              </w:rPr>
              <w:t>10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52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3051FB"/>
        </w:tc>
      </w:tr>
    </w:tbl>
    <w:p w:rsidR="003051FB" w:rsidRDefault="008236AC">
      <w:pPr>
        <w:autoSpaceDE w:val="0"/>
        <w:autoSpaceDN w:val="0"/>
        <w:spacing w:before="186" w:after="94" w:line="233" w:lineRule="auto"/>
      </w:pPr>
      <w:r>
        <w:rPr>
          <w:rFonts w:ascii="Times New Roman" w:eastAsia="Times New Roman" w:hAnsi="Times New Roman"/>
          <w:b/>
          <w:color w:val="000000"/>
          <w:sz w:val="18"/>
        </w:rPr>
        <w:t>8 КЛАСС</w:t>
      </w:r>
    </w:p>
    <w:tbl>
      <w:tblPr>
        <w:tblW w:w="0" w:type="auto"/>
        <w:tblInd w:w="6" w:type="dxa"/>
        <w:tblLayout w:type="fixed"/>
        <w:tblLook w:val="04A0" w:firstRow="1" w:lastRow="0" w:firstColumn="1" w:lastColumn="0" w:noHBand="0" w:noVBand="1"/>
      </w:tblPr>
      <w:tblGrid>
        <w:gridCol w:w="468"/>
        <w:gridCol w:w="10878"/>
        <w:gridCol w:w="528"/>
        <w:gridCol w:w="1106"/>
        <w:gridCol w:w="1140"/>
        <w:gridCol w:w="1382"/>
      </w:tblGrid>
      <w:tr w:rsidR="003051FB">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108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b/>
                <w:color w:val="000000"/>
                <w:w w:val="97"/>
                <w:sz w:val="16"/>
              </w:rPr>
              <w:t>Количество часов</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3051FB">
        <w:trPr>
          <w:trHeight w:hRule="exact" w:val="576"/>
        </w:trPr>
        <w:tc>
          <w:tcPr>
            <w:tcW w:w="2589" w:type="dxa"/>
            <w:vMerge/>
            <w:tcBorders>
              <w:top w:val="single" w:sz="4" w:space="0" w:color="000000"/>
              <w:left w:val="single" w:sz="4" w:space="0" w:color="000000"/>
              <w:bottom w:val="single" w:sz="4" w:space="0" w:color="000000"/>
              <w:right w:val="single" w:sz="4" w:space="0" w:color="000000"/>
            </w:tcBorders>
          </w:tcPr>
          <w:p w:rsidR="003051FB" w:rsidRDefault="003051FB"/>
        </w:tc>
        <w:tc>
          <w:tcPr>
            <w:tcW w:w="2589" w:type="dxa"/>
            <w:vMerge/>
            <w:tcBorders>
              <w:top w:val="single" w:sz="4" w:space="0" w:color="000000"/>
              <w:left w:val="single" w:sz="4" w:space="0" w:color="000000"/>
              <w:bottom w:val="single" w:sz="4" w:space="0" w:color="000000"/>
              <w:right w:val="single" w:sz="4" w:space="0" w:color="000000"/>
            </w:tcBorders>
          </w:tcPr>
          <w:p w:rsidR="003051FB" w:rsidRDefault="003051FB"/>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45"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3051FB" w:rsidRDefault="003051FB"/>
        </w:tc>
      </w:tr>
      <w:tr w:rsidR="003051FB" w:rsidRPr="009A19E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Раздел 1. ЗНАНИЯ О ФИЗИЧЕСКОЙ КУЛЬТУРЕ</w:t>
            </w: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1.1.</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Физическая культура в современном обществе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1.2.</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b/>
                <w:color w:val="000000"/>
                <w:w w:val="97"/>
                <w:sz w:val="16"/>
                <w:lang w:val="ru-RU"/>
              </w:rPr>
              <w:t>Всестороннее и гармоничное 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1.3.</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Адаптивная физическая культура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1D66BD">
            <w: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50"/>
        </w:trPr>
        <w:tc>
          <w:tcPr>
            <w:tcW w:w="11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1D66BD">
            <w:pPr>
              <w:autoSpaceDE w:val="0"/>
              <w:autoSpaceDN w:val="0"/>
              <w:spacing w:before="78" w:after="0" w:line="230" w:lineRule="auto"/>
              <w:ind w:left="72"/>
            </w:pPr>
            <w:r>
              <w:rPr>
                <w:rFonts w:ascii="Times New Roman" w:eastAsia="Times New Roman" w:hAnsi="Times New Roman"/>
                <w:color w:val="000000"/>
                <w:w w:val="97"/>
                <w:sz w:val="16"/>
              </w:rPr>
              <w:t>2</w:t>
            </w:r>
          </w:p>
        </w:tc>
        <w:tc>
          <w:tcPr>
            <w:tcW w:w="36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2.1.</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b/>
                <w:color w:val="000000"/>
                <w:w w:val="97"/>
                <w:sz w:val="16"/>
              </w:rPr>
              <w:t>Коррекция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1D66BD">
            <w: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2.2.</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ind w:left="72"/>
            </w:pPr>
            <w:r>
              <w:rPr>
                <w:rFonts w:ascii="Times New Roman" w:eastAsia="Times New Roman" w:hAnsi="Times New Roman"/>
                <w:b/>
                <w:color w:val="000000"/>
                <w:w w:val="97"/>
                <w:sz w:val="16"/>
              </w:rPr>
              <w:t>Коррекция избыточной массы тела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2.3.</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Составление планов-конспектов для самостоятельных занятий спортивной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2.4.</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b/>
                <w:color w:val="000000"/>
                <w:w w:val="97"/>
                <w:sz w:val="16"/>
                <w:lang w:val="ru-RU"/>
              </w:rPr>
              <w:t>Способы учёта индивидуальных особенностей при составлении планов самостоятельных тренированных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1D66BD" w:rsidRDefault="001D66BD">
            <w: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bl>
    <w:p w:rsidR="003051FB" w:rsidRPr="008236AC" w:rsidRDefault="003051FB">
      <w:pPr>
        <w:autoSpaceDE w:val="0"/>
        <w:autoSpaceDN w:val="0"/>
        <w:spacing w:after="0" w:line="14" w:lineRule="exact"/>
        <w:rPr>
          <w:lang w:val="ru-RU"/>
        </w:rPr>
      </w:pPr>
    </w:p>
    <w:p w:rsidR="003051FB" w:rsidRPr="008236AC" w:rsidRDefault="003051FB">
      <w:pPr>
        <w:rPr>
          <w:lang w:val="ru-RU"/>
        </w:rPr>
        <w:sectPr w:rsidR="003051FB" w:rsidRPr="008236AC">
          <w:pgSz w:w="16840" w:h="11900"/>
          <w:pgMar w:top="284" w:right="640" w:bottom="388" w:left="666" w:header="720" w:footer="720" w:gutter="0"/>
          <w:cols w:space="720" w:equalWidth="0">
            <w:col w:w="15534" w:space="0"/>
          </w:cols>
          <w:docGrid w:linePitch="360"/>
        </w:sectPr>
      </w:pPr>
    </w:p>
    <w:p w:rsidR="003051FB" w:rsidRPr="008236AC" w:rsidRDefault="003051F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10878"/>
        <w:gridCol w:w="528"/>
        <w:gridCol w:w="1106"/>
        <w:gridCol w:w="1140"/>
        <w:gridCol w:w="1382"/>
      </w:tblGrid>
      <w:tr w:rsidR="003051FB">
        <w:trPr>
          <w:trHeight w:hRule="exact" w:val="348"/>
        </w:trPr>
        <w:tc>
          <w:tcPr>
            <w:tcW w:w="11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C0177B">
            <w:pPr>
              <w:autoSpaceDE w:val="0"/>
              <w:autoSpaceDN w:val="0"/>
              <w:spacing w:before="78" w:after="0" w:line="230" w:lineRule="auto"/>
              <w:ind w:left="72"/>
            </w:pPr>
            <w:r>
              <w:rPr>
                <w:rFonts w:ascii="Times New Roman" w:eastAsia="Times New Roman" w:hAnsi="Times New Roman"/>
                <w:color w:val="000000"/>
                <w:w w:val="97"/>
                <w:sz w:val="16"/>
              </w:rPr>
              <w:t>2</w:t>
            </w:r>
          </w:p>
        </w:tc>
        <w:tc>
          <w:tcPr>
            <w:tcW w:w="36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Раздел 3. ФИЗИЧЕСКОЕ СОВЕРШЕНСТВОВАНИЕ</w:t>
            </w:r>
          </w:p>
        </w:tc>
      </w:tr>
      <w:tr w:rsidR="003051FB">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Профилактика умственного перенапряжения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3.3.</w:t>
            </w:r>
          </w:p>
        </w:tc>
        <w:tc>
          <w:tcPr>
            <w:tcW w:w="1087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0" w:lineRule="auto"/>
              <w:jc w:val="center"/>
            </w:pPr>
            <w:r>
              <w:rPr>
                <w:rFonts w:ascii="Times New Roman" w:eastAsia="Times New Roman" w:hAnsi="Times New Roman"/>
                <w:color w:val="000000"/>
                <w:w w:val="97"/>
                <w:sz w:val="16"/>
              </w:rPr>
              <w:t>3.4.</w:t>
            </w:r>
          </w:p>
        </w:tc>
        <w:tc>
          <w:tcPr>
            <w:tcW w:w="1087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0" w:lineRule="auto"/>
              <w:ind w:left="72"/>
              <w:rPr>
                <w:lang w:val="ru-RU"/>
              </w:rPr>
            </w:pPr>
            <w:r w:rsidRPr="008236AC">
              <w:rPr>
                <w:rFonts w:ascii="Times New Roman" w:eastAsia="Times New Roman" w:hAnsi="Times New Roman"/>
                <w:i/>
                <w:color w:val="000000"/>
                <w:w w:val="97"/>
                <w:sz w:val="16"/>
                <w:lang w:val="ru-RU"/>
              </w:rPr>
              <w:t xml:space="preserve">Модуль «Гимнастика». </w:t>
            </w:r>
            <w:r w:rsidRPr="008236AC">
              <w:rPr>
                <w:rFonts w:ascii="Times New Roman" w:eastAsia="Times New Roman" w:hAnsi="Times New Roman"/>
                <w:b/>
                <w:color w:val="000000"/>
                <w:w w:val="97"/>
                <w:sz w:val="16"/>
                <w:lang w:val="ru-RU"/>
              </w:rPr>
              <w:t>Вольные упражнения на базе ритмической гимнастики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3.5.</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Кроссовый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3.6.</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Прыжок в длину с разбега способом «прогнувшись»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3.7.</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Правила проведения соревнований по лёгкой атлетике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3.8.</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Подготовка к выполнению нормативов комплекса ГТО в беговых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3.9.</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«Лёгкая атлетика». </w:t>
            </w:r>
            <w:r w:rsidRPr="008236AC">
              <w:rPr>
                <w:rFonts w:ascii="Times New Roman" w:eastAsia="Times New Roman" w:hAnsi="Times New Roman"/>
                <w:b/>
                <w:color w:val="000000"/>
                <w:w w:val="97"/>
                <w:sz w:val="16"/>
                <w:lang w:val="ru-RU"/>
              </w:rPr>
              <w:t>Подготовка к выполнению нормативов комплекса ГТО в технических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3.10.</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Техника передвижения на лыжах одновременным бесшажным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3.11.</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Способы преодоления естественных препятствий на лыжах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3.12.</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Торможение боковым скольжением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9A19EC">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3.13.</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«Зимние виды спорта». </w:t>
            </w:r>
            <w:r w:rsidRPr="008236AC">
              <w:rPr>
                <w:rFonts w:ascii="Times New Roman" w:eastAsia="Times New Roman" w:hAnsi="Times New Roman"/>
                <w:b/>
                <w:color w:val="000000"/>
                <w:w w:val="97"/>
                <w:sz w:val="16"/>
                <w:lang w:val="ru-RU"/>
              </w:rPr>
              <w:t>Переход с одного лыжного хода на другой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5B3E25" w:rsidRDefault="003051FB">
            <w:pPr>
              <w:rPr>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3.14.</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«Плавание». </w:t>
            </w:r>
            <w:r w:rsidRPr="008236AC">
              <w:rPr>
                <w:rFonts w:ascii="Times New Roman" w:eastAsia="Times New Roman" w:hAnsi="Times New Roman"/>
                <w:b/>
                <w:color w:val="000000"/>
                <w:w w:val="97"/>
                <w:sz w:val="16"/>
                <w:lang w:val="ru-RU"/>
              </w:rPr>
              <w:t>Техника стартов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3.15.</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«Плавание». </w:t>
            </w:r>
            <w:r w:rsidRPr="008236AC">
              <w:rPr>
                <w:rFonts w:ascii="Times New Roman" w:eastAsia="Times New Roman" w:hAnsi="Times New Roman"/>
                <w:b/>
                <w:color w:val="000000"/>
                <w:w w:val="97"/>
                <w:sz w:val="16"/>
                <w:lang w:val="ru-RU"/>
              </w:rPr>
              <w:t>Техника поворотов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3.16.</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«Плавание». </w:t>
            </w:r>
            <w:r w:rsidRPr="008236AC">
              <w:rPr>
                <w:rFonts w:ascii="Times New Roman" w:eastAsia="Times New Roman" w:hAnsi="Times New Roman"/>
                <w:b/>
                <w:color w:val="000000"/>
                <w:w w:val="97"/>
                <w:sz w:val="16"/>
                <w:lang w:val="ru-RU"/>
              </w:rPr>
              <w:t>Проплывание учебных дистанций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3.17.</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Повороты с мячом на месте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3.18.</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Передача мяча одной рукой от плеча 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3.19.</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Бросок мяча в корзину двумя руками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3051F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3.20.</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Баскетбол». </w:t>
            </w:r>
            <w:r w:rsidRPr="008236AC">
              <w:rPr>
                <w:rFonts w:ascii="Times New Roman" w:eastAsia="Times New Roman" w:hAnsi="Times New Roman"/>
                <w:b/>
                <w:color w:val="000000"/>
                <w:w w:val="97"/>
                <w:sz w:val="16"/>
                <w:lang w:val="ru-RU"/>
              </w:rPr>
              <w:t>Бросок мяча в корзину одной рукой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3.21.</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Прямой нападающий удар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8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3.22.</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7" w:lineRule="auto"/>
              <w:ind w:left="72" w:right="432"/>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3.23.</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30"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Индивидуальное блокирование мяча в прыжке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3.24.</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Тактические действия в игре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3.25.</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45" w:lineRule="auto"/>
              <w:ind w:left="72" w:right="432"/>
              <w:rPr>
                <w:lang w:val="ru-RU"/>
              </w:rPr>
            </w:pPr>
            <w:r w:rsidRPr="008236AC">
              <w:rPr>
                <w:rFonts w:ascii="Times New Roman" w:eastAsia="Times New Roman" w:hAnsi="Times New Roman"/>
                <w:i/>
                <w:color w:val="000000"/>
                <w:w w:val="97"/>
                <w:sz w:val="16"/>
                <w:lang w:val="ru-RU"/>
              </w:rPr>
              <w:t xml:space="preserve">Модуль «Спортивные игры. Волейбол». </w:t>
            </w:r>
            <w:r w:rsidRPr="008236AC">
              <w:rPr>
                <w:rFonts w:ascii="Times New Roman" w:eastAsia="Times New Roman" w:hAnsi="Times New Roman"/>
                <w:b/>
                <w:color w:val="000000"/>
                <w:w w:val="97"/>
                <w:sz w:val="16"/>
                <w:lang w:val="ru-RU"/>
              </w:rPr>
              <w:t>Методические рекомендации по способам использования индивидуального блокирования мяча в условиях игровой деятельности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r w:rsidR="003051FB" w:rsidRPr="001D66BD">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6" w:after="0" w:line="233" w:lineRule="auto"/>
              <w:jc w:val="center"/>
            </w:pPr>
            <w:r>
              <w:rPr>
                <w:rFonts w:ascii="Times New Roman" w:eastAsia="Times New Roman" w:hAnsi="Times New Roman"/>
                <w:color w:val="000000"/>
                <w:w w:val="97"/>
                <w:sz w:val="16"/>
              </w:rPr>
              <w:t>3.26.</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6" w:after="0" w:line="233" w:lineRule="auto"/>
              <w:ind w:left="72"/>
              <w:rPr>
                <w:lang w:val="ru-RU"/>
              </w:rPr>
            </w:pPr>
            <w:r w:rsidRPr="008236AC">
              <w:rPr>
                <w:rFonts w:ascii="Times New Roman" w:eastAsia="Times New Roman" w:hAnsi="Times New Roman"/>
                <w:i/>
                <w:color w:val="000000"/>
                <w:w w:val="97"/>
                <w:sz w:val="16"/>
                <w:lang w:val="ru-RU"/>
              </w:rPr>
              <w:t xml:space="preserve">Модуль «Спортивные игры. Футбол». </w:t>
            </w:r>
            <w:r w:rsidRPr="008236AC">
              <w:rPr>
                <w:rFonts w:ascii="Times New Roman" w:eastAsia="Times New Roman" w:hAnsi="Times New Roman"/>
                <w:b/>
                <w:color w:val="000000"/>
                <w:w w:val="97"/>
                <w:sz w:val="16"/>
                <w:lang w:val="ru-RU"/>
              </w:rPr>
              <w:t>Основные тактические схемы игры футбол и мини-футбол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C0177B" w:rsidRDefault="00C0177B">
            <w: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D97C71"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3051FB">
            <w:pPr>
              <w:rPr>
                <w:lang w:val="ru-RU"/>
              </w:rPr>
            </w:pPr>
          </w:p>
        </w:tc>
      </w:tr>
    </w:tbl>
    <w:p w:rsidR="003051FB" w:rsidRPr="008236AC" w:rsidRDefault="003051FB">
      <w:pPr>
        <w:autoSpaceDE w:val="0"/>
        <w:autoSpaceDN w:val="0"/>
        <w:spacing w:after="0" w:line="14" w:lineRule="exact"/>
        <w:rPr>
          <w:lang w:val="ru-RU"/>
        </w:rPr>
      </w:pPr>
    </w:p>
    <w:p w:rsidR="003051FB" w:rsidRPr="008236AC" w:rsidRDefault="003051FB">
      <w:pPr>
        <w:rPr>
          <w:lang w:val="ru-RU"/>
        </w:rPr>
        <w:sectPr w:rsidR="003051FB" w:rsidRPr="008236AC">
          <w:pgSz w:w="16840" w:h="11900"/>
          <w:pgMar w:top="284" w:right="640" w:bottom="436" w:left="666" w:header="720" w:footer="720" w:gutter="0"/>
          <w:cols w:space="720" w:equalWidth="0">
            <w:col w:w="15534" w:space="0"/>
          </w:cols>
          <w:docGrid w:linePitch="360"/>
        </w:sectPr>
      </w:pPr>
    </w:p>
    <w:p w:rsidR="003051FB" w:rsidRPr="008236AC" w:rsidRDefault="003051F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10878"/>
        <w:gridCol w:w="528"/>
        <w:gridCol w:w="1106"/>
        <w:gridCol w:w="1140"/>
        <w:gridCol w:w="1382"/>
      </w:tblGrid>
      <w:tr w:rsidR="003051FB">
        <w:trPr>
          <w:trHeight w:hRule="exact" w:val="348"/>
        </w:trPr>
        <w:tc>
          <w:tcPr>
            <w:tcW w:w="11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64</w:t>
            </w:r>
          </w:p>
        </w:tc>
        <w:tc>
          <w:tcPr>
            <w:tcW w:w="36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b/>
                <w:color w:val="000000"/>
                <w:w w:val="97"/>
                <w:sz w:val="16"/>
              </w:rPr>
              <w:t>Раздел 4. СПОРТ</w:t>
            </w:r>
          </w:p>
        </w:tc>
      </w:tr>
      <w:tr w:rsidR="003051F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jc w:val="center"/>
            </w:pPr>
            <w:r>
              <w:rPr>
                <w:rFonts w:ascii="Times New Roman" w:eastAsia="Times New Roman" w:hAnsi="Times New Roman"/>
                <w:color w:val="000000"/>
                <w:w w:val="97"/>
                <w:sz w:val="16"/>
              </w:rPr>
              <w:t>4.1.</w:t>
            </w:r>
          </w:p>
        </w:tc>
        <w:tc>
          <w:tcPr>
            <w:tcW w:w="1087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78" w:after="0" w:line="245" w:lineRule="auto"/>
              <w:ind w:left="72" w:right="288"/>
              <w:rPr>
                <w:lang w:val="ru-RU"/>
              </w:rPr>
            </w:pPr>
            <w:r w:rsidRPr="008236AC">
              <w:rPr>
                <w:rFonts w:ascii="Times New Roman" w:eastAsia="Times New Roman" w:hAnsi="Times New Roman"/>
                <w:b/>
                <w:color w:val="000000"/>
                <w:w w:val="97"/>
                <w:sz w:val="16"/>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30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D97C71">
            <w: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48"/>
        </w:trPr>
        <w:tc>
          <w:tcPr>
            <w:tcW w:w="11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78" w:after="0" w:line="230" w:lineRule="auto"/>
              <w:ind w:left="72"/>
            </w:pPr>
            <w:r>
              <w:rPr>
                <w:rFonts w:ascii="Times New Roman" w:eastAsia="Times New Roman" w:hAnsi="Times New Roman"/>
                <w:color w:val="000000"/>
                <w:w w:val="97"/>
                <w:sz w:val="16"/>
              </w:rPr>
              <w:t>30</w:t>
            </w:r>
          </w:p>
        </w:tc>
        <w:tc>
          <w:tcPr>
            <w:tcW w:w="36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r w:rsidR="003051FB">
        <w:trPr>
          <w:trHeight w:hRule="exact" w:val="350"/>
        </w:trPr>
        <w:tc>
          <w:tcPr>
            <w:tcW w:w="11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Pr="008236AC" w:rsidRDefault="008236AC">
            <w:pPr>
              <w:autoSpaceDE w:val="0"/>
              <w:autoSpaceDN w:val="0"/>
              <w:spacing w:before="80" w:after="0" w:line="230" w:lineRule="auto"/>
              <w:ind w:left="72"/>
              <w:rPr>
                <w:lang w:val="ru-RU"/>
              </w:rPr>
            </w:pPr>
            <w:r w:rsidRPr="008236AC">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80" w:after="0" w:line="230" w:lineRule="auto"/>
              <w:ind w:left="72"/>
            </w:pPr>
            <w:r>
              <w:rPr>
                <w:rFonts w:ascii="Times New Roman" w:eastAsia="Times New Roman" w:hAnsi="Times New Roman"/>
                <w:color w:val="000000"/>
                <w:w w:val="97"/>
                <w:sz w:val="16"/>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8236AC">
            <w:pPr>
              <w:autoSpaceDE w:val="0"/>
              <w:autoSpaceDN w:val="0"/>
              <w:spacing w:before="80" w:after="0" w:line="230" w:lineRule="auto"/>
              <w:ind w:left="72"/>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51FB" w:rsidRDefault="003051FB"/>
        </w:tc>
      </w:tr>
    </w:tbl>
    <w:p w:rsidR="008236AC" w:rsidRDefault="008236AC"/>
    <w:p w:rsidR="0023368F" w:rsidRDefault="0023368F"/>
    <w:p w:rsidR="0023368F" w:rsidRDefault="0023368F" w:rsidP="0023368F">
      <w:pPr>
        <w:pStyle w:val="a9"/>
        <w:jc w:val="both"/>
        <w:rPr>
          <w:b/>
        </w:rPr>
      </w:pPr>
    </w:p>
    <w:p w:rsidR="0023368F" w:rsidRPr="0023368F" w:rsidRDefault="0023368F" w:rsidP="0023368F">
      <w:pPr>
        <w:pStyle w:val="a9"/>
        <w:jc w:val="both"/>
        <w:rPr>
          <w:b/>
          <w:lang w:val="ru-RU"/>
        </w:rPr>
      </w:pPr>
      <w:r w:rsidRPr="0023368F">
        <w:rPr>
          <w:b/>
          <w:lang w:val="ru-RU"/>
        </w:rPr>
        <w:t>Учебно-методический комплект</w:t>
      </w:r>
    </w:p>
    <w:p w:rsidR="0023368F" w:rsidRPr="0023368F" w:rsidRDefault="0023368F" w:rsidP="0023368F">
      <w:pPr>
        <w:pStyle w:val="a9"/>
        <w:jc w:val="both"/>
        <w:rPr>
          <w:lang w:val="ru-RU"/>
        </w:rPr>
      </w:pPr>
      <w:r w:rsidRPr="0023368F">
        <w:rPr>
          <w:b/>
          <w:lang w:val="ru-RU"/>
        </w:rPr>
        <w:t>Комплексная программа физического воспитания учащихся 1 – 11 классы</w:t>
      </w:r>
    </w:p>
    <w:p w:rsidR="0023368F" w:rsidRPr="0023368F" w:rsidRDefault="0023368F" w:rsidP="0023368F">
      <w:pPr>
        <w:pStyle w:val="a9"/>
        <w:jc w:val="both"/>
        <w:rPr>
          <w:lang w:val="ru-RU"/>
        </w:rPr>
      </w:pPr>
      <w:r w:rsidRPr="0023368F">
        <w:rPr>
          <w:b/>
          <w:lang w:val="ru-RU"/>
        </w:rPr>
        <w:t>Авторы:</w:t>
      </w:r>
      <w:r w:rsidRPr="0023368F">
        <w:rPr>
          <w:lang w:val="ru-RU"/>
        </w:rPr>
        <w:t xml:space="preserve"> доктор педагогических наук В.И.Лях, кандидат педагогических наук   </w:t>
      </w:r>
    </w:p>
    <w:p w:rsidR="0023368F" w:rsidRPr="0023368F" w:rsidRDefault="0023368F" w:rsidP="0023368F">
      <w:pPr>
        <w:pStyle w:val="a9"/>
        <w:jc w:val="both"/>
        <w:rPr>
          <w:lang w:val="ru-RU"/>
        </w:rPr>
      </w:pPr>
      <w:r w:rsidRPr="0023368F">
        <w:rPr>
          <w:lang w:val="ru-RU"/>
        </w:rPr>
        <w:t>А.А.Зданевич</w:t>
      </w:r>
    </w:p>
    <w:p w:rsidR="0023368F" w:rsidRPr="0023368F" w:rsidRDefault="0023368F" w:rsidP="0023368F">
      <w:pPr>
        <w:pStyle w:val="a9"/>
        <w:jc w:val="both"/>
        <w:rPr>
          <w:lang w:val="ru-RU"/>
        </w:rPr>
      </w:pPr>
      <w:r w:rsidRPr="0023368F">
        <w:rPr>
          <w:lang w:val="ru-RU"/>
        </w:rPr>
        <w:t>6-е издание, Москва «Просвещение» 2009.</w:t>
      </w:r>
    </w:p>
    <w:p w:rsidR="0023368F" w:rsidRPr="0023368F" w:rsidRDefault="0023368F" w:rsidP="0023368F">
      <w:pPr>
        <w:pStyle w:val="a9"/>
        <w:jc w:val="both"/>
        <w:rPr>
          <w:b/>
          <w:lang w:val="ru-RU"/>
        </w:rPr>
      </w:pPr>
      <w:r w:rsidRPr="0023368F">
        <w:rPr>
          <w:b/>
          <w:lang w:val="ru-RU"/>
        </w:rPr>
        <w:t xml:space="preserve">   Учебники:</w:t>
      </w:r>
    </w:p>
    <w:p w:rsidR="0023368F" w:rsidRPr="0023368F" w:rsidRDefault="0023368F" w:rsidP="0023368F">
      <w:pPr>
        <w:pStyle w:val="a9"/>
        <w:jc w:val="both"/>
        <w:rPr>
          <w:lang w:val="ru-RU"/>
        </w:rPr>
      </w:pPr>
      <w:r w:rsidRPr="0023368F">
        <w:rPr>
          <w:b/>
          <w:lang w:val="ru-RU"/>
        </w:rPr>
        <w:t>1. Авторы:</w:t>
      </w:r>
      <w:r w:rsidRPr="0023368F">
        <w:rPr>
          <w:lang w:val="ru-RU"/>
        </w:rPr>
        <w:t xml:space="preserve"> М.А.Виленский, И.М.Туревский, Т.Ю.Торочкова, В.А.Соколкина, Г.А.Баландин, Н.Н.Назарова, Т.Н. Казакова, Н.С.Алёшина, З.В.Гребенщикова, А.Н.Крайнов</w:t>
      </w:r>
    </w:p>
    <w:p w:rsidR="0023368F" w:rsidRPr="0023368F" w:rsidRDefault="0023368F" w:rsidP="0023368F">
      <w:pPr>
        <w:pStyle w:val="a9"/>
        <w:jc w:val="both"/>
        <w:rPr>
          <w:lang w:val="ru-RU"/>
        </w:rPr>
      </w:pPr>
      <w:r w:rsidRPr="0023368F">
        <w:rPr>
          <w:b/>
          <w:lang w:val="ru-RU"/>
        </w:rPr>
        <w:t>Физическая культура 5 – 6 – 7 классы,</w:t>
      </w:r>
      <w:r w:rsidRPr="0023368F">
        <w:rPr>
          <w:lang w:val="ru-RU"/>
        </w:rPr>
        <w:t xml:space="preserve"> Учебник для общеобразовательных учреждений под редакцией М.Я.Виленского</w:t>
      </w:r>
    </w:p>
    <w:p w:rsidR="0023368F" w:rsidRPr="0023368F" w:rsidRDefault="0023368F" w:rsidP="0023368F">
      <w:pPr>
        <w:pStyle w:val="a9"/>
        <w:jc w:val="both"/>
        <w:rPr>
          <w:lang w:val="ru-RU"/>
        </w:rPr>
      </w:pPr>
      <w:r w:rsidRPr="0023368F">
        <w:rPr>
          <w:lang w:val="ru-RU"/>
        </w:rPr>
        <w:t>Рекомендовано Министерством образования и науки Российской Федерации, 6-е издание, Москва «Просвещение» 2010.</w:t>
      </w:r>
    </w:p>
    <w:p w:rsidR="0023368F" w:rsidRPr="0023368F" w:rsidRDefault="0023368F" w:rsidP="0023368F">
      <w:pPr>
        <w:pStyle w:val="a9"/>
        <w:jc w:val="both"/>
        <w:rPr>
          <w:lang w:val="ru-RU"/>
        </w:rPr>
      </w:pPr>
      <w:r w:rsidRPr="0023368F">
        <w:rPr>
          <w:b/>
          <w:lang w:val="ru-RU"/>
        </w:rPr>
        <w:t xml:space="preserve">2. Авторы: </w:t>
      </w:r>
      <w:r w:rsidRPr="0023368F">
        <w:rPr>
          <w:lang w:val="ru-RU"/>
        </w:rPr>
        <w:t xml:space="preserve">доктор педагогических наук В.И.Лях, кандидат педагогических наук А.А.Зданевич </w:t>
      </w:r>
    </w:p>
    <w:p w:rsidR="0023368F" w:rsidRPr="0023368F" w:rsidRDefault="0023368F" w:rsidP="0023368F">
      <w:pPr>
        <w:pStyle w:val="a9"/>
        <w:jc w:val="both"/>
        <w:rPr>
          <w:lang w:val="ru-RU"/>
        </w:rPr>
      </w:pPr>
      <w:r w:rsidRPr="0023368F">
        <w:rPr>
          <w:b/>
          <w:lang w:val="ru-RU"/>
        </w:rPr>
        <w:t xml:space="preserve">Физическая культура 8 – </w:t>
      </w:r>
      <w:proofErr w:type="gramStart"/>
      <w:r w:rsidRPr="0023368F">
        <w:rPr>
          <w:b/>
          <w:lang w:val="ru-RU"/>
        </w:rPr>
        <w:t>9  классы</w:t>
      </w:r>
      <w:proofErr w:type="gramEnd"/>
      <w:r w:rsidRPr="0023368F">
        <w:rPr>
          <w:b/>
          <w:lang w:val="ru-RU"/>
        </w:rPr>
        <w:t>,</w:t>
      </w:r>
      <w:r w:rsidRPr="0023368F">
        <w:rPr>
          <w:lang w:val="ru-RU"/>
        </w:rPr>
        <w:t xml:space="preserve"> Учебник для общеобразовательных учреждений под редакцией В.И.Ляха А.А.Зданевича</w:t>
      </w:r>
    </w:p>
    <w:p w:rsidR="0023368F" w:rsidRPr="0023368F" w:rsidRDefault="0023368F" w:rsidP="0023368F">
      <w:pPr>
        <w:pStyle w:val="a9"/>
        <w:jc w:val="both"/>
        <w:rPr>
          <w:lang w:val="ru-RU"/>
        </w:rPr>
      </w:pPr>
      <w:r w:rsidRPr="0023368F">
        <w:rPr>
          <w:lang w:val="ru-RU"/>
        </w:rPr>
        <w:t>Рекомендовано Министерством образования и науки Российской Федерации, 6-е издание, Москва «Просвещение» 2010.</w:t>
      </w:r>
    </w:p>
    <w:p w:rsidR="0023368F" w:rsidRPr="0023368F" w:rsidRDefault="0023368F" w:rsidP="0023368F">
      <w:pPr>
        <w:pStyle w:val="a9"/>
        <w:jc w:val="both"/>
        <w:rPr>
          <w:lang w:val="ru-RU"/>
        </w:rPr>
      </w:pPr>
      <w:r w:rsidRPr="0023368F">
        <w:rPr>
          <w:b/>
          <w:lang w:val="ru-RU"/>
        </w:rPr>
        <w:t xml:space="preserve">3. Авторы: </w:t>
      </w:r>
      <w:r w:rsidRPr="0023368F">
        <w:rPr>
          <w:lang w:val="ru-RU"/>
        </w:rPr>
        <w:t xml:space="preserve">доктор педагогических наук В.И.Лях, кандидат педагогических наук А.А.Зданевич </w:t>
      </w:r>
    </w:p>
    <w:p w:rsidR="0023368F" w:rsidRPr="0023368F" w:rsidRDefault="0023368F" w:rsidP="0023368F">
      <w:pPr>
        <w:pStyle w:val="a9"/>
        <w:jc w:val="both"/>
        <w:rPr>
          <w:lang w:val="ru-RU"/>
        </w:rPr>
      </w:pPr>
      <w:r w:rsidRPr="0023368F">
        <w:rPr>
          <w:b/>
          <w:lang w:val="ru-RU"/>
        </w:rPr>
        <w:t xml:space="preserve">Физическая культура 10 – </w:t>
      </w:r>
      <w:proofErr w:type="gramStart"/>
      <w:r w:rsidRPr="0023368F">
        <w:rPr>
          <w:b/>
          <w:lang w:val="ru-RU"/>
        </w:rPr>
        <w:t>11  классы</w:t>
      </w:r>
      <w:proofErr w:type="gramEnd"/>
      <w:r w:rsidRPr="0023368F">
        <w:rPr>
          <w:b/>
          <w:lang w:val="ru-RU"/>
        </w:rPr>
        <w:t>,</w:t>
      </w:r>
      <w:r w:rsidRPr="0023368F">
        <w:rPr>
          <w:lang w:val="ru-RU"/>
        </w:rPr>
        <w:t xml:space="preserve"> Учебник для общеобразовательных учреждений под редакцией В.И.Ляха </w:t>
      </w:r>
    </w:p>
    <w:p w:rsidR="0023368F" w:rsidRPr="0023368F" w:rsidRDefault="0023368F" w:rsidP="0023368F">
      <w:pPr>
        <w:pStyle w:val="a9"/>
        <w:jc w:val="both"/>
        <w:rPr>
          <w:lang w:val="ru-RU"/>
        </w:rPr>
      </w:pPr>
      <w:r w:rsidRPr="0023368F">
        <w:rPr>
          <w:lang w:val="ru-RU"/>
        </w:rPr>
        <w:lastRenderedPageBreak/>
        <w:t>Рекомендовано Министерством образования и науки Российской Федерации, 6-е издание, Москва «Просвещение» 2021.</w:t>
      </w:r>
    </w:p>
    <w:p w:rsidR="0023368F" w:rsidRPr="0023368F" w:rsidRDefault="0023368F">
      <w:pPr>
        <w:rPr>
          <w:lang w:val="ru-RU"/>
        </w:rPr>
      </w:pPr>
    </w:p>
    <w:sectPr w:rsidR="0023368F" w:rsidRPr="0023368F" w:rsidSect="001D66BD">
      <w:pgSz w:w="16840" w:h="11900" w:orient="landscape"/>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005B29"/>
    <w:multiLevelType w:val="hybridMultilevel"/>
    <w:tmpl w:val="25D013B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6033E47"/>
    <w:multiLevelType w:val="hybridMultilevel"/>
    <w:tmpl w:val="E9F6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D1B50"/>
    <w:multiLevelType w:val="hybridMultilevel"/>
    <w:tmpl w:val="01F0C9C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E961DBA"/>
    <w:multiLevelType w:val="hybridMultilevel"/>
    <w:tmpl w:val="3E98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1"/>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17A"/>
    <w:rsid w:val="00034616"/>
    <w:rsid w:val="0006063C"/>
    <w:rsid w:val="0015074B"/>
    <w:rsid w:val="001C6497"/>
    <w:rsid w:val="001D66BD"/>
    <w:rsid w:val="0023368F"/>
    <w:rsid w:val="0029639D"/>
    <w:rsid w:val="00297019"/>
    <w:rsid w:val="003051FB"/>
    <w:rsid w:val="00326F90"/>
    <w:rsid w:val="0039502E"/>
    <w:rsid w:val="00560C06"/>
    <w:rsid w:val="005B3E25"/>
    <w:rsid w:val="0080450C"/>
    <w:rsid w:val="008236AC"/>
    <w:rsid w:val="009342FD"/>
    <w:rsid w:val="009A19EC"/>
    <w:rsid w:val="00AA1D8D"/>
    <w:rsid w:val="00AE3E5A"/>
    <w:rsid w:val="00AE4075"/>
    <w:rsid w:val="00B47730"/>
    <w:rsid w:val="00C0177B"/>
    <w:rsid w:val="00CB0664"/>
    <w:rsid w:val="00D97C71"/>
    <w:rsid w:val="00ED449F"/>
    <w:rsid w:val="00F21EA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875CA8"/>
  <w14:defaultImageDpi w14:val="300"/>
  <w15:docId w15:val="{06B882E0-FB91-4DBB-A031-644C41E1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link w:val="aa"/>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b">
    <w:name w:val="Title"/>
    <w:basedOn w:val="a1"/>
    <w:next w:val="a1"/>
    <w:link w:val="ac"/>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2"/>
    <w:link w:val="ab"/>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1"/>
    <w:next w:val="a1"/>
    <w:link w:val="a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2"/>
    <w:link w:val="ad"/>
    <w:uiPriority w:val="11"/>
    <w:rsid w:val="00FC693F"/>
    <w:rPr>
      <w:rFonts w:asciiTheme="majorHAnsi" w:eastAsiaTheme="majorEastAsia" w:hAnsiTheme="majorHAnsi" w:cstheme="majorBidi"/>
      <w:i/>
      <w:iCs/>
      <w:color w:val="4F81BD" w:themeColor="accent1"/>
      <w:spacing w:val="15"/>
      <w:sz w:val="24"/>
      <w:szCs w:val="24"/>
    </w:rPr>
  </w:style>
  <w:style w:type="paragraph" w:styleId="af">
    <w:name w:val="List Paragraph"/>
    <w:basedOn w:val="a1"/>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a">
    <w:name w:val="Без интервала Знак"/>
    <w:link w:val="a9"/>
    <w:uiPriority w:val="1"/>
    <w:rsid w:val="008236AC"/>
  </w:style>
  <w:style w:type="character" w:styleId="aff9">
    <w:name w:val="page number"/>
    <w:basedOn w:val="a2"/>
    <w:rsid w:val="009342FD"/>
  </w:style>
  <w:style w:type="table" w:customStyle="1" w:styleId="14">
    <w:name w:val="Стиль1"/>
    <w:basedOn w:val="a3"/>
    <w:uiPriority w:val="99"/>
    <w:qFormat/>
    <w:rsid w:val="009342FD"/>
    <w:pPr>
      <w:spacing w:after="0" w:line="240" w:lineRule="auto"/>
    </w:pPr>
    <w:rPr>
      <w:rFonts w:ascii="Calibri" w:eastAsia="Calibri" w:hAnsi="Calibri" w:cs="Times New Roman"/>
      <w:lang w:val="ru-R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6C36-4515-4FAA-BD0B-0D985827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44</Pages>
  <Words>12827</Words>
  <Characters>73119</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11</cp:revision>
  <dcterms:created xsi:type="dcterms:W3CDTF">2013-12-23T23:15:00Z</dcterms:created>
  <dcterms:modified xsi:type="dcterms:W3CDTF">2023-09-03T12:09:00Z</dcterms:modified>
  <cp:category/>
</cp:coreProperties>
</file>